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bbdc" w14:textId="8ad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мая 2008 года N 272. Зарегистрирован в Министерстве юстиции Республики Казахстан 3 июня 2008 года N 5229.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15.03.2016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среднего образования (Санатова М.Т.):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настоящий приказ до сведения областных, городов Астаны и Алматы департаментов образования и республиканских подведомственных организаций образования;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Куанганов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2008 года N 272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деятельности педагогического совета и порядок его избрания (далее - Правила) в организациях дошкольного воспитания и обучения, начального, основного среднего, среднего образования определяют порядок деятельности педагогического совета организаций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совет организации образования (далее - Педагогический совет) является одной из форм коллегиального управления организацией образования.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Педагогический совет рассматривает вопросы: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 реализации учебно-воспитательной работы;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рабочих учебных планов;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предоставления образовательных услуг;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проведению итоговой аттестации обучающихся,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 общем среднем образовании, справки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учебной нагрузки, подготовки к аттестации, награждения и поощрения педагогов в государственных организациях образования;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перехода организации образования на обучение на трех языках;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допуска, проведения итоговой аттестации обучающихся в форме экстернатного обучения;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составления расписания занятий;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приема, перевода и выпуска обучающихся (воспитанников);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изучения эмоционально-волевого и личностного развития обучающегося (воспитанника);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определения наставника, который закрепляется за педагогом, впервые приступившим к профессиональной деятельности на период одного учебного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и порядок избрания педагогического совета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педагогического совета входят все педагоги организации образования.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Педагогический совет избирает из своего состава председателя, секретаря сроком на один учебный год.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педагогического совета утверждается приказом руководителя организации образования на один учебный год.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заседания педагогического совета организаций образования приглашаются члены педагогического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педагогического совета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педагогического совета проводится согласно плану, который разрабатывается на один учебный год и утверждается руководителем организации образования.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педагогического совета подразделяются на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нагрузок, необходимости изменения режима и формы обучения). По предложению 1/4 всех членов педагогического совета проводится внеплановое заседание педагогического совета.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проведению заседания планируется не позднее 10 (десяти) календарных 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заседаний педагогического совета согласуется с администрацией организации образования.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решающим. Решения Педагогического совета принятое в пределах компетенции и не противоречащее законодательству, является обязательным для исполнения.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решению педагогического совета выносится протокол. Протокол подписывается председателем и секретарем совета.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решения предыдущего педагогического совета.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Книга протоколов педагогического совета должна быть постранично пронумерована, прошнурована, скреплена подписью руководителя организации образования и печатью организации образования.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