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43f9" w14:textId="5bd43f9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Об утверждении стандартов государственных услуг в сфере специального образования, оказываемых местными исполнительными органами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образования и науки Республики Казахстан от 8 апреля 2015 года № 174. Зарегистрирован в Министерстве юстиции Республики Казахстан 14 мая 2015 года № 11047.</w:t>
      </w:r>
    </w:p>
    <w:p>
      <w:pPr>
        <w:spacing w:after="0"/>
        <w:ind w:left="0"/>
        <w:jc w:val="left"/>
      </w:pPr>
      <w:bookmarkStart w:name="z1" w:id="0"/>
      <w:r>
        <w:rPr>
          <w:rFonts w:ascii="Consolas"/>
          <w:b w:val="false"/>
          <w:i w:val="false"/>
          <w:color w:val="000000"/>
          <w:sz w:val="20"/>
        </w:rPr>
        <w:t xml:space="preserve">
      В соответствии с подпунктом 1) </w:t>
      </w:r>
      <w:r>
        <w:rPr>
          <w:rFonts w:ascii="Consolas"/>
          <w:b w:val="false"/>
          <w:i w:val="false"/>
          <w:color w:val="000000"/>
          <w:sz w:val="20"/>
        </w:rPr>
        <w:t>статьи 10</w:t>
      </w:r>
      <w:r>
        <w:rPr>
          <w:rFonts w:ascii="Consolas"/>
          <w:b w:val="false"/>
          <w:i w:val="false"/>
          <w:color w:val="000000"/>
          <w:sz w:val="20"/>
        </w:rPr>
        <w:t xml:space="preserve"> Закона Республики Казахстан от 15 апреля 2013 года "О государственных услугах" </w:t>
      </w:r>
      <w:r>
        <w:rPr>
          <w:rFonts w:ascii="Consolas"/>
          <w:b/>
          <w:i w:val="false"/>
          <w:color w:val="000000"/>
          <w:sz w:val="20"/>
        </w:rPr>
        <w:t>ПРИКАЗЫВАЮ: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1. Утвердить:</w:t>
      </w:r>
    </w:p>
    <w:bookmarkEnd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стандарт государственной услуги "Обследование и оказание  психолого-медико-педагогической консультативной помощи детям с ограниченными возможностями"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приложения 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стандарт государственной услуги "Реабилитация и социальная адаптация детей и подростков с проблемами в развитии"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приложения 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3) стандарт государственной услуги "Оказание консультативной помощи семьям, воспитывающим детей с ограниченными возможностями"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приложения 3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4) стандарт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 образования"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приложения 4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5) стандарт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приложения 5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приказу.</w:t>
      </w:r>
    </w:p>
    <w:bookmarkStart w:name="z3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2. Департаменту дошкольного и среднего образования, информационных технологий (Жонтаева Ж.) обеспечить: </w:t>
      </w:r>
    </w:p>
    <w:bookmarkEnd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в установленном порядке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2) после прохождения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3. Контроль за исполнением настоящего приказа возложить на вице-министра образования и науки Имангалиева Е.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0"/>
        <w:gridCol w:w="5400"/>
      </w:tblGrid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"СОГЛАСОВАН"  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Министр национальной экономике  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Республики Казахстан  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___________ Е. Досаев  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"__"_________ 2015 года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8 апреля 2015 года № 174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государственных услуг</w:t>
      </w:r>
      <w:r>
        <w:br/>
      </w:r>
      <w:r>
        <w:rPr>
          <w:rFonts w:ascii="Consolas"/>
          <w:b/>
          <w:i w:val="false"/>
          <w:color w:val="000000"/>
        </w:rPr>
        <w:t>"Обследование и оказание психолого-медико-педагогической</w:t>
      </w:r>
      <w:r>
        <w:br/>
      </w:r>
      <w:r>
        <w:rPr>
          <w:rFonts w:ascii="Consolas"/>
          <w:b/>
          <w:i w:val="false"/>
          <w:color w:val="000000"/>
        </w:rPr>
        <w:t>консультативной помощи детям с ограниченными возможностями"</w:t>
      </w:r>
      <w:r>
        <w:br/>
      </w:r>
      <w:r>
        <w:rPr>
          <w:rFonts w:ascii="Consolas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1. Государственная услуга "Обследование и оказание психолого-медико-педагогической консультативной помощи детям с ограниченными возможностями" (далее - государственная услуга). 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2. Стандарт государственной услуги разработан Министерством образования и науки Республики Казахстан (далее - Министерство). 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3. Государственная услуга оказывается психолого-медико- педагогическими консультациями (далее - услугодатель).</w:t>
      </w:r>
    </w:p>
    <w:bookmarkEnd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Прием заявления и выдача результата оказания государственной услуги осуществляются через канцелярию услугодателя.</w:t>
      </w:r>
    </w:p>
    <w:bookmarkStart w:name="z12" w:id="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4. Сроки оказания государственной услуги:</w:t>
      </w:r>
    </w:p>
    <w:bookmarkEnd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1) регистрация в журнале предварительной записи - не более 15 минут;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с момента сдачи пакета документов услугодателю и проведения первичного психолого-медико-педагогического обследования и консультирования - ожидание психолого-медико-педагогического обследования - 30 календарных дней;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3) проведение первичного психолого-медико-педагогического обследования и консультирования - 1 (один) час;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4) максимально допустимое время ожидания для сдачи пакета документов услугополучателем услугодателю - не более 15 минут. </w:t>
      </w:r>
    </w:p>
    <w:bookmarkStart w:name="z14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5. Форма оказания государственной услуги: бумажная.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6. Результатом оказания государственной услуги является письменное заключение с указанием рекомендуемых образовательных, медицинских и социальных услуг, типа образовательной программы. </w:t>
      </w:r>
    </w:p>
    <w:bookmarkEnd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Форма предоставления результата оказания государственной услуги: бумажная.</w:t>
      </w:r>
    </w:p>
    <w:bookmarkStart w:name="z16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7. Государственная услуга оказывается бесплатно физическим лицам (далее - услугополучатель).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8. График работы услугодателя: с понедельника по пятницу включительно, кроме выходных и праздничных дней, согласно </w:t>
      </w:r>
      <w:r>
        <w:rPr>
          <w:rFonts w:ascii="Consolas"/>
          <w:b w:val="false"/>
          <w:i w:val="false"/>
          <w:color w:val="000000"/>
          <w:sz w:val="20"/>
        </w:rPr>
        <w:t>Трудовому кодексу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и в соответствии установленным графиком работы услугодателя, указанным на интернет-ресурсе Министерства: www.edu.gov.kz в разделе "Государственная услуга".</w:t>
      </w:r>
    </w:p>
    <w:bookmarkEnd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Прием заявления и выдача результата осуществляется с 9.00 до 17.30 часов в соответствии установленным графиком работы услугодателя.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Предусмотрена предварительная запись по телефону и/или при непосредственном обращении услугополучателя.</w:t>
      </w:r>
    </w:p>
    <w:bookmarkStart w:name="z18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9. Перечень документов, необходимых для оказания государственной услуги при обращении услугополучателя к услугодателю:</w:t>
      </w:r>
    </w:p>
    <w:bookmarkEnd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копия </w:t>
      </w:r>
      <w:r>
        <w:rPr>
          <w:rFonts w:ascii="Consolas"/>
          <w:b w:val="false"/>
          <w:i w:val="false"/>
          <w:color w:val="000000"/>
          <w:sz w:val="20"/>
        </w:rPr>
        <w:t>свидетельства</w:t>
      </w:r>
      <w:r>
        <w:rPr>
          <w:rFonts w:ascii="Consolas"/>
          <w:b w:val="false"/>
          <w:i w:val="false"/>
          <w:color w:val="000000"/>
          <w:sz w:val="20"/>
        </w:rPr>
        <w:t xml:space="preserve"> о рождении (оригинал для сверки);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копия заключения об инвалидности (при наличии);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3) </w:t>
      </w:r>
      <w:r>
        <w:rPr>
          <w:rFonts w:ascii="Consolas"/>
          <w:b w:val="false"/>
          <w:i w:val="false"/>
          <w:color w:val="000000"/>
          <w:sz w:val="20"/>
        </w:rPr>
        <w:t>заключение</w:t>
      </w:r>
      <w:r>
        <w:rPr>
          <w:rFonts w:ascii="Consolas"/>
          <w:b w:val="false"/>
          <w:i w:val="false"/>
          <w:color w:val="000000"/>
          <w:sz w:val="20"/>
        </w:rPr>
        <w:t xml:space="preserve"> врачебно-консультационной комиссии о необходимости обучения на дому по состоянию здоровья (для детей обучающихся на дому).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При необходимости услугодатель для углубленного обследования дополнительно запрашивает следующие документы: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формы первичной медицинской документации организаций здравоохранения: </w:t>
      </w:r>
      <w:r>
        <w:rPr>
          <w:rFonts w:ascii="Consolas"/>
          <w:b w:val="false"/>
          <w:i w:val="false"/>
          <w:color w:val="000000"/>
          <w:sz w:val="20"/>
        </w:rPr>
        <w:t>форму № 112/у</w:t>
      </w:r>
      <w:r>
        <w:rPr>
          <w:rFonts w:ascii="Consolas"/>
          <w:b w:val="false"/>
          <w:i w:val="false"/>
          <w:color w:val="000000"/>
          <w:sz w:val="20"/>
        </w:rPr>
        <w:t xml:space="preserve"> "История развития ребенка", </w:t>
      </w:r>
      <w:r>
        <w:rPr>
          <w:rFonts w:ascii="Consolas"/>
          <w:b w:val="false"/>
          <w:i w:val="false"/>
          <w:color w:val="000000"/>
          <w:sz w:val="20"/>
        </w:rPr>
        <w:t>форму № 027/у</w:t>
      </w:r>
      <w:r>
        <w:rPr>
          <w:rFonts w:ascii="Consolas"/>
          <w:b w:val="false"/>
          <w:i w:val="false"/>
          <w:color w:val="000000"/>
          <w:sz w:val="20"/>
        </w:rPr>
        <w:t xml:space="preserve"> "Выписка из медицинской карты амбулаторного, стационарного больного", утвержденные приказом и.о.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2) психолого-педагогическую характеристику из организации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3) письменные работы по языку обучения, математике, рисунки и другие результаты деятельности.</w:t>
      </w:r>
    </w:p>
    <w:bookmarkStart w:name="z19" w:id="1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Consolas"/>
          <w:b/>
          <w:i w:val="false"/>
          <w:color w:val="000000"/>
        </w:rPr>
        <w:t>услугодателя в местные исполнительные органы города</w:t>
      </w:r>
      <w:r>
        <w:br/>
      </w:r>
      <w:r>
        <w:rPr>
          <w:rFonts w:ascii="Consolas"/>
          <w:b/>
          <w:i w:val="false"/>
          <w:color w:val="000000"/>
        </w:rPr>
        <w:t>республиканского значения и столицы, района (города областного</w:t>
      </w:r>
      <w:r>
        <w:br/>
      </w:r>
      <w:r>
        <w:rPr>
          <w:rFonts w:ascii="Consolas"/>
          <w:b/>
          <w:i w:val="false"/>
          <w:color w:val="000000"/>
        </w:rPr>
        <w:t>значения), и (или) его должностных лиц по вопросам оказания</w:t>
      </w:r>
      <w:r>
        <w:br/>
      </w:r>
      <w:r>
        <w:rPr>
          <w:rFonts w:ascii="Consolas"/>
          <w:b/>
          <w:i w:val="false"/>
          <w:color w:val="000000"/>
        </w:rPr>
        <w:t>государственных услуг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10. Обжалование решений, действий (бездействий) услугодателя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услуг: </w:t>
      </w:r>
    </w:p>
    <w:bookmarkEnd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жалоба подается в письменном виде: на имя руководителя услугодателя либо руководителя соответствующего местного исполнительного органа областей, города республиканского значения и столицы, района (города областного значения) по адресам, указанным на интернет-ресурсе Министерства: www.edu.gov.kz в разделе "Государственные услуги";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в жалобе услугополучателя указывается фамилия и инициалы услугополучателя и лица, принявшего жалобу, почтовый адрес и контактный телефон услугополучателя.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Жалоба услугополучателя по вопросам оказания государственных услуг, поступившая в адрес местного исполнительного органа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В случае несогласия с результатами оказания государственной услуги услугополучатель может обратиться в </w:t>
      </w:r>
      <w:r>
        <w:rPr>
          <w:rFonts w:ascii="Consolas"/>
          <w:b w:val="false"/>
          <w:i w:val="false"/>
          <w:color w:val="000000"/>
          <w:sz w:val="20"/>
        </w:rPr>
        <w:t>уполномоченный орган</w:t>
      </w:r>
      <w:r>
        <w:rPr>
          <w:rFonts w:ascii="Consolas"/>
          <w:b w:val="false"/>
          <w:i w:val="false"/>
          <w:color w:val="000000"/>
          <w:sz w:val="20"/>
        </w:rPr>
        <w:t xml:space="preserve"> по оценке и контролю за качеством оказания государственной услуги.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Информацию о порядке обжалования можно получить посредством единого контакт-центра по вопросам оказания государственных услуг.</w:t>
      </w:r>
    </w:p>
    <w:bookmarkStart w:name="z21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порядке.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Consolas"/>
          <w:b/>
          <w:i w:val="false"/>
          <w:color w:val="000000"/>
        </w:rPr>
        <w:t>государственной услуги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12. Услугополучатель имеет возможность получения информации о порядке и статусе оказания государственной услуги посредством </w:t>
      </w:r>
      <w:r>
        <w:rPr>
          <w:rFonts w:ascii="Consolas"/>
          <w:b w:val="false"/>
          <w:i w:val="false"/>
          <w:color w:val="000000"/>
          <w:sz w:val="20"/>
        </w:rPr>
        <w:t>единого контакт-центра</w:t>
      </w:r>
      <w:r>
        <w:rPr>
          <w:rFonts w:ascii="Consolas"/>
          <w:b w:val="false"/>
          <w:i w:val="false"/>
          <w:color w:val="000000"/>
          <w:sz w:val="20"/>
        </w:rPr>
        <w:t xml:space="preserve"> по вопросам оказания государственных услуг. 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13. 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8 апреля 2015 года № 174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государственных услуг "Реабилитация и социальная адаптация детей и подростков с проблемами в развитии"</w:t>
      </w:r>
      <w:r>
        <w:br/>
      </w:r>
      <w:r>
        <w:rPr>
          <w:rFonts w:ascii="Consolas"/>
          <w:b/>
          <w:i w:val="false"/>
          <w:color w:val="000000"/>
        </w:rPr>
        <w:t>1. Общие положения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1. Государственная услуга "Реабилитация и социальная адаптация детей и подростков с проблемами в развитии" (далее - государственная услуга).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2. Стандарт государственной услуги разработан Министерством образования и науки Республики Казахстан (далее - Министерство). 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3. Государственная услуга оказывается реабилитационными центрами, кабинетами психолого-педагогической коррекции (далее - услугодатель).</w:t>
      </w:r>
    </w:p>
    <w:bookmarkEnd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Прием заявления и выдача результата оказания государственной услуги осуществляются через канцелярию услугодателя.</w:t>
      </w:r>
    </w:p>
    <w:bookmarkStart w:name="z31" w:id="2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2. Порядок оказания государственной услуги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4. Сроки оказания государственной услуги:</w:t>
      </w:r>
    </w:p>
    <w:bookmarkEnd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с момента сдачи пакета документов для заключения договора на психолого-медико-педагогическую коррекцию и социальную реабилитацию детей с ограниченными возможностями - 60 минут;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для прохождения курса психолого-медико-педагогической коррекции и социальной реабилитации детей с ограниченными возможностями - от 90 календарных дней до 365 календарных дней;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2) максимально допустимое время ожидания для сдачи документов - не более 15 минут;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3) максимально допустимое время ожидания для сдачи документов - не более 15 минут;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3) максимально допустимое время обслуживания - не более 15 минут.</w:t>
      </w:r>
    </w:p>
    <w:bookmarkStart w:name="z33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5. Форма оказания государственной услуги: индивидуальные, подгрупповые и групповые занятия и консультации.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6. Результатом оказания государственной услуги является выдача справки по форме,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стандарту.</w:t>
      </w:r>
    </w:p>
    <w:bookmarkEnd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Форма предоставления результата оказания государственной услуги: бумажная. </w:t>
      </w:r>
    </w:p>
    <w:bookmarkStart w:name="z35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7. Государственная услуга оказывается бесплатно физическим лицам (далее - услугополучатель).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8. График работы услугодателя: с понедельника по пятницу включительно, кроме выходных и праздничных дней, с 9.00 до 18.30 часов, с перерывом на обед с 13.00 до 14.30 часов, согласно </w:t>
      </w:r>
      <w:r>
        <w:rPr>
          <w:rFonts w:ascii="Consolas"/>
          <w:b w:val="false"/>
          <w:i w:val="false"/>
          <w:color w:val="000000"/>
          <w:sz w:val="20"/>
        </w:rPr>
        <w:t>Трудовому кодексу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</w:p>
    <w:bookmarkEnd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Прием заявления и выдача результата осуществляется с 9.00 до 17.30 часов с перерывом на обед с 13.00 до 14.30 часов.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Предусмотрена предварительная запись по телефону и/или при непосредственном обращении услугополучателя.</w:t>
      </w:r>
    </w:p>
    <w:bookmarkStart w:name="z37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9. Перечень документов, необходимых для оказания государственной услуги:</w:t>
      </w:r>
    </w:p>
    <w:bookmarkEnd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заявление родителя (законного представителя) услугополучателя в произвольной форме;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копия </w:t>
      </w:r>
      <w:r>
        <w:rPr>
          <w:rFonts w:ascii="Consolas"/>
          <w:b w:val="false"/>
          <w:i w:val="false"/>
          <w:color w:val="000000"/>
          <w:sz w:val="20"/>
        </w:rPr>
        <w:t>документа</w:t>
      </w:r>
      <w:r>
        <w:rPr>
          <w:rFonts w:ascii="Consolas"/>
          <w:b w:val="false"/>
          <w:i w:val="false"/>
          <w:color w:val="000000"/>
          <w:sz w:val="20"/>
        </w:rPr>
        <w:t xml:space="preserve"> удостоверяющего личность родителя (законного представителя) услугополучателя;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3) копия </w:t>
      </w:r>
      <w:r>
        <w:rPr>
          <w:rFonts w:ascii="Consolas"/>
          <w:b w:val="false"/>
          <w:i w:val="false"/>
          <w:color w:val="000000"/>
          <w:sz w:val="20"/>
        </w:rPr>
        <w:t>свидетельства</w:t>
      </w:r>
      <w:r>
        <w:rPr>
          <w:rFonts w:ascii="Consolas"/>
          <w:b w:val="false"/>
          <w:i w:val="false"/>
          <w:color w:val="000000"/>
          <w:sz w:val="20"/>
        </w:rPr>
        <w:t xml:space="preserve"> о рождении ребенка (оригинал для сверки);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4) заключение психолого-медико-педагогической консультации. </w:t>
      </w:r>
    </w:p>
    <w:bookmarkStart w:name="z38" w:id="3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Consolas"/>
          <w:b/>
          <w:i w:val="false"/>
          <w:color w:val="000000"/>
        </w:rPr>
        <w:t>услугодателя в местные исполнительные органы города</w:t>
      </w:r>
      <w:r>
        <w:br/>
      </w:r>
      <w:r>
        <w:rPr>
          <w:rFonts w:ascii="Consolas"/>
          <w:b/>
          <w:i w:val="false"/>
          <w:color w:val="000000"/>
        </w:rPr>
        <w:t>республиканского значения и столицы, района (города областного</w:t>
      </w:r>
      <w:r>
        <w:br/>
      </w:r>
      <w:r>
        <w:rPr>
          <w:rFonts w:ascii="Consolas"/>
          <w:b/>
          <w:i w:val="false"/>
          <w:color w:val="000000"/>
        </w:rPr>
        <w:t>значения), и (или) его должностных лиц по вопросам оказания</w:t>
      </w:r>
      <w:r>
        <w:br/>
      </w:r>
      <w:r>
        <w:rPr>
          <w:rFonts w:ascii="Consolas"/>
          <w:b/>
          <w:i w:val="false"/>
          <w:color w:val="000000"/>
        </w:rPr>
        <w:t>государственных услуг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10. Для обжалования решений, действий (бездействий) услугодателя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услуг: </w:t>
      </w:r>
    </w:p>
    <w:bookmarkEnd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жалоба подается в письменном виде: на имя руководителя услугодателя либо руководителя соответствующего местного исполнительного органа областей, города республиканского значения и столицы, района (города областного значения) по адресам, указанным на интернет-ресурсе Министерства: www.edu.gov.kz в разделе "Государственные услуги";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в жалобе услугополучателя указывается фамилия и инициалы услугополучателя и лица принявшего жалобу, почтовый адрес и контактный телефон услугополучателя.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Жалоба услугополучателя по вопросам оказания государственных услуг, поступившая в адрес местного исполнительного органа города республиканского значения и столицы, района (города областного значения), услугодателя подлежит рассмотрению в течение пяти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В случае несогласия с результатами оказания государственной услуги услугополучатель может обратиться в </w:t>
      </w:r>
      <w:r>
        <w:rPr>
          <w:rFonts w:ascii="Consolas"/>
          <w:b w:val="false"/>
          <w:i w:val="false"/>
          <w:color w:val="000000"/>
          <w:sz w:val="20"/>
        </w:rPr>
        <w:t>уполномоченный орган</w:t>
      </w:r>
      <w:r>
        <w:rPr>
          <w:rFonts w:ascii="Consolas"/>
          <w:b w:val="false"/>
          <w:i w:val="false"/>
          <w:color w:val="000000"/>
          <w:sz w:val="20"/>
        </w:rPr>
        <w:t xml:space="preserve"> по оценке и контролю за качеством оказания государственной услуги.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Информацию о порядке обжалования можно получить посредством единого контакт-центра по вопросам оказания государственных услуг.</w:t>
      </w:r>
    </w:p>
    <w:bookmarkStart w:name="z40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порядке. 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Consolas"/>
          <w:b/>
          <w:i w:val="false"/>
          <w:color w:val="000000"/>
        </w:rPr>
        <w:t>государственной услуги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</w:t>
      </w:r>
      <w:r>
        <w:rPr>
          <w:rFonts w:ascii="Consolas"/>
          <w:b w:val="false"/>
          <w:i w:val="false"/>
          <w:color w:val="000000"/>
          <w:sz w:val="20"/>
        </w:rPr>
        <w:t>единого контакт-центра</w:t>
      </w:r>
      <w:r>
        <w:rPr>
          <w:rFonts w:ascii="Consolas"/>
          <w:b w:val="false"/>
          <w:i w:val="false"/>
          <w:color w:val="000000"/>
          <w:sz w:val="20"/>
        </w:rPr>
        <w:t xml:space="preserve"> по вопросам оказания государственных услуг. 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13. 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стандарту государственных услуг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"Психолого-медико-педагогическая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коррекция и социальная реабилитация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детей с ограниченными возможностями"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Форма    </w:t>
      </w:r>
    </w:p>
    <w:bookmarkStart w:name="z45" w:id="3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 П Р А В К А</w:t>
      </w:r>
    </w:p>
    <w:bookmarkEnd w:id="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Дана _________________________________________________________,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(Ф.И.О. </w:t>
      </w:r>
      <w:r>
        <w:rPr>
          <w:rFonts w:ascii="Consolas"/>
          <w:b w:val="false"/>
          <w:i/>
          <w:color w:val="000000"/>
          <w:sz w:val="20"/>
        </w:rPr>
        <w:t>(при его наличии)</w:t>
      </w:r>
      <w:r>
        <w:rPr>
          <w:rFonts w:ascii="Consolas"/>
          <w:b w:val="false"/>
          <w:i w:val="false"/>
          <w:color w:val="000000"/>
          <w:sz w:val="20"/>
        </w:rPr>
        <w:t xml:space="preserve"> ребенка)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      "__" _______ 20_ г.р., в том, что он(а) действительно посещал(а)___________________________________________________________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(наименование РЦ, КППК)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с "__" ______ 20_ года  по "__" _______ 200_ г.,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_______________________.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(дата оказание услуги)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Ф.И.О. </w:t>
      </w:r>
      <w:r>
        <w:rPr>
          <w:rFonts w:ascii="Consolas"/>
          <w:b w:val="false"/>
          <w:i/>
          <w:color w:val="000000"/>
          <w:sz w:val="20"/>
        </w:rPr>
        <w:t>(при его наличии)</w:t>
      </w:r>
      <w:r>
        <w:rPr>
          <w:rFonts w:ascii="Consolas"/>
          <w:b w:val="false"/>
          <w:i w:val="false"/>
          <w:color w:val="000000"/>
          <w:sz w:val="20"/>
        </w:rPr>
        <w:t xml:space="preserve"> руководителя организации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М.П.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8 апреля 2015 года № 174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государственной услуги "Оказание консультативной</w:t>
      </w:r>
      <w:r>
        <w:br/>
      </w:r>
      <w:r>
        <w:rPr>
          <w:rFonts w:ascii="Consolas"/>
          <w:b/>
          <w:i w:val="false"/>
          <w:color w:val="000000"/>
        </w:rPr>
        <w:t>помощи семьям, воспитывающим детей с ограниченными</w:t>
      </w:r>
      <w:r>
        <w:br/>
      </w:r>
      <w:r>
        <w:rPr>
          <w:rFonts w:ascii="Consolas"/>
          <w:b/>
          <w:i w:val="false"/>
          <w:color w:val="000000"/>
        </w:rPr>
        <w:t>возможностями"</w:t>
      </w:r>
      <w:r>
        <w:br/>
      </w:r>
      <w:r>
        <w:rPr>
          <w:rFonts w:ascii="Consolas"/>
          <w:b/>
          <w:i w:val="false"/>
          <w:color w:val="000000"/>
        </w:rPr>
        <w:t>1. Общие положения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1. Государственная услуга "Оказание консультативной помощи семьям, воспитывающим детей с ограниченными возможностями" (далее - государственная услуга). 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2. Стандарт государственной услуги разработан Министерством образования и науки Республики Казахстан. 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3. Государственная услуга оказывается реабилитационными центрами, кабинетами психолого-педагогической коррекции (далее - услугодатель).</w:t>
      </w:r>
    </w:p>
    <w:bookmarkEnd w:id="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Прием заявления и выдача результата оказания государственной услуги осуществляются через канцелярию услугодателя.</w:t>
      </w:r>
    </w:p>
    <w:bookmarkStart w:name="z52" w:id="4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2. Порядок оказания государственной услуги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4. Сроки оказания государственной услуги: </w:t>
      </w:r>
    </w:p>
    <w:bookmarkEnd w:id="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1) с момента сдачи пакета документов для консультативной помощи семьям, воспитывающим детей с ограниченными возможностями - не более 60 минут;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2) максимально допустимое время ожидания для сдачи пакета документов услугополучателем услугодателю - не более 15 минут;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3) максимально допустимое время обслуживания услугополучателя - не более 15 минут. </w:t>
      </w:r>
    </w:p>
    <w:bookmarkStart w:name="z54" w:id="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5. Форма оказания государственной услуги: бумажная 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6. Результатом оказания государственной услуги является письменная рекомендация семье, воспитывающей ребенка с ограниченными возможностями.</w:t>
      </w:r>
    </w:p>
    <w:bookmarkEnd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Форма предоставления результата оказания государственной услуги: бумажная.</w:t>
      </w:r>
    </w:p>
    <w:bookmarkStart w:name="z56" w:id="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7. Государственная услуга оказывается бесплатно физическим лицам (далее - услугополучатель).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8. График работы услугодателя: с понедельника по пятницу, кроме выходных и праздничных дней, с 9.00 до 18.30 часов с перерывом на обед с 13.00 до 14.30 часов, согласно </w:t>
      </w:r>
      <w:r>
        <w:rPr>
          <w:rFonts w:ascii="Consolas"/>
          <w:b w:val="false"/>
          <w:i w:val="false"/>
          <w:color w:val="000000"/>
          <w:sz w:val="20"/>
        </w:rPr>
        <w:t>Трудовому кодексу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</w:p>
    <w:bookmarkEnd w:id="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Прием заявления и выдача результата осуществляется с 9.00 до 17.30 часов с перерывом на обед с 13.00 до 14.30 часов.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Предварительная запись и ускоренное обслуживание не предусмотрены.</w:t>
      </w:r>
    </w:p>
    <w:bookmarkStart w:name="z58"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9. Перечень документов, необходимых для оказания государственной услуги при обращении услугополучателя к услугодателю: </w:t>
      </w:r>
    </w:p>
    <w:bookmarkEnd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копия </w:t>
      </w:r>
      <w:r>
        <w:rPr>
          <w:rFonts w:ascii="Consolas"/>
          <w:b w:val="false"/>
          <w:i w:val="false"/>
          <w:color w:val="000000"/>
          <w:sz w:val="20"/>
        </w:rPr>
        <w:t>свидетельства</w:t>
      </w:r>
      <w:r>
        <w:rPr>
          <w:rFonts w:ascii="Consolas"/>
          <w:b w:val="false"/>
          <w:i w:val="false"/>
          <w:color w:val="000000"/>
          <w:sz w:val="20"/>
        </w:rPr>
        <w:t xml:space="preserve"> о рождении лица с ограниченными возможностями;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заключение психолого-медико-педагогической консультации, подтверждающее наличие психофизических нарушений. </w:t>
      </w:r>
    </w:p>
    <w:bookmarkStart w:name="z59" w:id="5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Consolas"/>
          <w:b/>
          <w:i w:val="false"/>
          <w:color w:val="000000"/>
        </w:rPr>
        <w:t>услугодателя в местные исполнительные органы города</w:t>
      </w:r>
      <w:r>
        <w:br/>
      </w:r>
      <w:r>
        <w:rPr>
          <w:rFonts w:ascii="Consolas"/>
          <w:b/>
          <w:i w:val="false"/>
          <w:color w:val="000000"/>
        </w:rPr>
        <w:t>республиканского значения и столицы, района (города областного</w:t>
      </w:r>
      <w:r>
        <w:br/>
      </w:r>
      <w:r>
        <w:rPr>
          <w:rFonts w:ascii="Consolas"/>
          <w:b/>
          <w:i w:val="false"/>
          <w:color w:val="000000"/>
        </w:rPr>
        <w:t>значения), и (или) его должностных лиц по вопросам оказания</w:t>
      </w:r>
      <w:r>
        <w:br/>
      </w:r>
      <w:r>
        <w:rPr>
          <w:rFonts w:ascii="Consolas"/>
          <w:b/>
          <w:i w:val="false"/>
          <w:color w:val="000000"/>
        </w:rPr>
        <w:t>государственных услуг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10. Обжалование решений, действий (бездействий) местных исполнительных органов города республиканского значения и столицы, района (города областного значения), услугодателя и (или) его должностных лиц по вопросам оказания государственных услуг:</w:t>
      </w:r>
    </w:p>
    <w:bookmarkEnd w:id="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жалоба подается в письменном виде: на имя руководителя услугодателя либо руководителя соответствующего местного исполнительного органа областей, города республиканского значения и столицы, района (города областного значения) по адресам, указанным на интернет-ресурсе Министерства: www.edu.gov.kz в разделе "Государственные услуги";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в жалобе услугополучателя указывается фамилия и инициалы услугополучателя и лица принявшего жалобу, почтовый адрес и контактный телефон услугополучателя.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Жалоба услугополучателя по вопросам оказания государственных услуг, поступившая в адрес местного исполнительного органа города республиканского значения и столицы, района (города областного значения), услугодателя подлежит рассмотрению в течение пяти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В случае несогласия с результатами оказания государственной услуги услугополучатель может обратиться в </w:t>
      </w:r>
      <w:r>
        <w:rPr>
          <w:rFonts w:ascii="Consolas"/>
          <w:b w:val="false"/>
          <w:i w:val="false"/>
          <w:color w:val="000000"/>
          <w:sz w:val="20"/>
        </w:rPr>
        <w:t>уполномоченный орган</w:t>
      </w:r>
      <w:r>
        <w:rPr>
          <w:rFonts w:ascii="Consolas"/>
          <w:b w:val="false"/>
          <w:i w:val="false"/>
          <w:color w:val="000000"/>
          <w:sz w:val="20"/>
        </w:rPr>
        <w:t xml:space="preserve"> по оценке и контролю за качеством оказания государственной услуги.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Жалоба услугополучателя, поступившая в адрес уполномоченный орган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Информацию о порядке обжалования можно получить посредством единого контакт-центра по вопросам оказания государственных услуг.</w:t>
      </w:r>
    </w:p>
    <w:bookmarkStart w:name="z61" w:id="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порядке. 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Consolas"/>
          <w:b/>
          <w:i w:val="false"/>
          <w:color w:val="000000"/>
        </w:rPr>
        <w:t>государственной услуги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12. Услугополучатель имеет возможность получения информации о порядке и статусе оказания государственной услуги посредством </w:t>
      </w:r>
      <w:r>
        <w:rPr>
          <w:rFonts w:ascii="Consolas"/>
          <w:b w:val="false"/>
          <w:i w:val="false"/>
          <w:color w:val="000000"/>
          <w:sz w:val="20"/>
        </w:rPr>
        <w:t>единого контакт-центра</w:t>
      </w:r>
      <w:r>
        <w:rPr>
          <w:rFonts w:ascii="Consolas"/>
          <w:b w:val="false"/>
          <w:i w:val="false"/>
          <w:color w:val="000000"/>
          <w:sz w:val="20"/>
        </w:rPr>
        <w:t xml:space="preserve"> по вопросам оказания государственных услуг. 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13. 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8 апреля 2015 года № 174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государственной услуги "Прием документов для</w:t>
      </w:r>
      <w:r>
        <w:br/>
      </w:r>
      <w:r>
        <w:rPr>
          <w:rFonts w:ascii="Consolas"/>
          <w:b/>
          <w:i w:val="false"/>
          <w:color w:val="000000"/>
        </w:rPr>
        <w:t>организации индивидуального бесплатного обучения на дому детей,</w:t>
      </w:r>
      <w:r>
        <w:br/>
      </w:r>
      <w:r>
        <w:rPr>
          <w:rFonts w:ascii="Consolas"/>
          <w:b/>
          <w:i w:val="false"/>
          <w:color w:val="000000"/>
        </w:rPr>
        <w:t>которые по состоянию здоровья в течение длительного времени не</w:t>
      </w:r>
      <w:r>
        <w:br/>
      </w:r>
      <w:r>
        <w:rPr>
          <w:rFonts w:ascii="Consolas"/>
          <w:b/>
          <w:i w:val="false"/>
          <w:color w:val="000000"/>
        </w:rPr>
        <w:t>могут посещать организации начального, основного среднего,</w:t>
      </w:r>
      <w:r>
        <w:br/>
      </w:r>
      <w:r>
        <w:rPr>
          <w:rFonts w:ascii="Consolas"/>
          <w:b/>
          <w:i w:val="false"/>
          <w:color w:val="000000"/>
        </w:rPr>
        <w:t>общего среднего образования"</w:t>
      </w:r>
      <w:r>
        <w:br/>
      </w:r>
      <w:r>
        <w:rPr>
          <w:rFonts w:ascii="Consolas"/>
          <w:b/>
          <w:i w:val="false"/>
          <w:color w:val="000000"/>
        </w:rPr>
        <w:t>1. Общие положения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государственная услуга). 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2. Стандарт государственной услуги разработан Министерством образования и науки Республики Казахстан (далее - Министерство). 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3. Государственная услуга оказывается организациями начального, основного среднего, общего среднего образования (далее - услугодатель). </w:t>
      </w:r>
    </w:p>
    <w:bookmarkEnd w:id="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Прием заявления и выдача результата оказания государственной услуги осуществляются через канцелярию услугодателя.</w:t>
      </w:r>
    </w:p>
    <w:bookmarkStart w:name="z71" w:id="6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2. Порядок оказания государственной услуги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4. Сроки оказания государственной услуги:</w:t>
      </w:r>
    </w:p>
    <w:bookmarkEnd w:id="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с момента сдачи пакета документов услугополучателем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- 3 рабочих дня;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максимально допустимое время ожидания для сдачи пакета документов услугополучателем услугодателю - не более 15 минут;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3) максимально допустимое время обслуживания услугополучателя - не более 15 минут. </w:t>
      </w:r>
    </w:p>
    <w:bookmarkStart w:name="z73" w:id="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5. Форма оказания государственной услуги: бумажная.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6. Результат оказания государственной услуги: расписка о приеме документов (в произвольной форме). </w:t>
      </w:r>
    </w:p>
    <w:bookmarkEnd w:id="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Форма представления результата оказания государственной услуги: бумажная.</w:t>
      </w:r>
    </w:p>
    <w:bookmarkStart w:name="z75" w:id="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7. Государственная услуга оказывается бесплатно физическим лицам (далее - услугополучатель).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8. График работы услугодателя: с понедельника по субботу включительно, кроме выходных и праздничных дней, с 9.00 часов до 18.30 часов с перерывом на обед с 13.00 до 14.30 часов, согласно </w:t>
      </w:r>
      <w:r>
        <w:rPr>
          <w:rFonts w:ascii="Consolas"/>
          <w:b w:val="false"/>
          <w:i w:val="false"/>
          <w:color w:val="000000"/>
          <w:sz w:val="20"/>
        </w:rPr>
        <w:t>Трудовому кодексу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</w:p>
    <w:bookmarkEnd w:id="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Прием заявления и выдача результата осуществляется с 9.00 до 17.30 часов с перерывом на обед с 13.00 до 14.30 часов.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Предварительная запись и ускоренное обслуживание не предусмотрены.</w:t>
      </w:r>
    </w:p>
    <w:bookmarkStart w:name="z102" w:id="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9. Перечень документов, необходимых для оказания государственной услуги при обращении услугополучателя к услугодателю: </w:t>
      </w:r>
    </w:p>
    <w:bookmarkEnd w:id="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1) заявление (в произвольной форме);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2) справка врачебно-консультационной комиссии с рекомендацией по обучению на дому;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3) заключение психолого-медико-педагогической консультации о рекомендуемой образовательной учебной программе для детей-инвалидов.</w:t>
      </w:r>
    </w:p>
    <w:bookmarkStart w:name="z77" w:id="6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Consolas"/>
          <w:b/>
          <w:i w:val="false"/>
          <w:color w:val="000000"/>
        </w:rPr>
        <w:t>услугодателя в местные исполнительные органы, города</w:t>
      </w:r>
      <w:r>
        <w:br/>
      </w:r>
      <w:r>
        <w:rPr>
          <w:rFonts w:ascii="Consolas"/>
          <w:b/>
          <w:i w:val="false"/>
          <w:color w:val="000000"/>
        </w:rPr>
        <w:t>республиканского значения и столицы, района (города областного</w:t>
      </w:r>
      <w:r>
        <w:br/>
      </w:r>
      <w:r>
        <w:rPr>
          <w:rFonts w:ascii="Consolas"/>
          <w:b/>
          <w:i w:val="false"/>
          <w:color w:val="000000"/>
        </w:rPr>
        <w:t>значения), и (или) его должностных лиц по вопросам оказания</w:t>
      </w:r>
      <w:r>
        <w:br/>
      </w:r>
      <w:r>
        <w:rPr>
          <w:rFonts w:ascii="Consolas"/>
          <w:b/>
          <w:i w:val="false"/>
          <w:color w:val="000000"/>
        </w:rPr>
        <w:t>государственных услуг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10.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виде: </w:t>
      </w:r>
    </w:p>
    <w:bookmarkEnd w:id="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интернет-ресурсе Министерства: www.edu.gov.kz; в разделе "Государственные услуги";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на имя руководителя услугодателя по адресам, указанным в интернет-ресурсах местных исполнительных органов, города республиканского значения и столицы, района (города областного значения). В жалобе услугополучателя указывается фамилия и инициалы услугополучателя и лица, принявшего жалобу, почтовый адрес и контактный телефон услугополучателя.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Жалоба услугополучателя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В случае несогласия с результатами оказания государственной услуги, услугополучатель может обратиться в </w:t>
      </w:r>
      <w:r>
        <w:rPr>
          <w:rFonts w:ascii="Consolas"/>
          <w:b w:val="false"/>
          <w:i w:val="false"/>
          <w:color w:val="000000"/>
          <w:sz w:val="20"/>
        </w:rPr>
        <w:t>уполномоченный орган</w:t>
      </w:r>
      <w:r>
        <w:rPr>
          <w:rFonts w:ascii="Consolas"/>
          <w:b w:val="false"/>
          <w:i w:val="false"/>
          <w:color w:val="000000"/>
          <w:sz w:val="20"/>
        </w:rPr>
        <w:t xml:space="preserve"> по оценке и контролю за качеством оказания государственной услуги.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Информацию о порядке обжалования можно получить посредством единого контакт-центра по вопросам оказания государственных услуг.</w:t>
      </w:r>
    </w:p>
    <w:bookmarkStart w:name="z79" w:id="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порядке. 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Consolas"/>
          <w:b/>
          <w:i w:val="false"/>
          <w:color w:val="000000"/>
        </w:rPr>
        <w:t>государственной услуги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12. Услугополучатель имеет возможность получения информации о порядке и статусе оказания государственной услуги посредством </w:t>
      </w:r>
      <w:r>
        <w:rPr>
          <w:rFonts w:ascii="Consolas"/>
          <w:b w:val="false"/>
          <w:i w:val="false"/>
          <w:color w:val="000000"/>
          <w:sz w:val="20"/>
        </w:rPr>
        <w:t>единого контакт-центра</w:t>
      </w:r>
      <w:r>
        <w:rPr>
          <w:rFonts w:ascii="Consolas"/>
          <w:b w:val="false"/>
          <w:i w:val="false"/>
          <w:color w:val="000000"/>
          <w:sz w:val="20"/>
        </w:rPr>
        <w:t xml:space="preserve"> по вопросам оказания государственных услуг. 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13. 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8 апреля 2015 года № 174</w:t>
            </w:r>
          </w:p>
        </w:tc>
      </w:tr>
    </w:tbl>
    <w:bookmarkStart w:name="z84" w:id="7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государственной услуги "Прием документов и зачисление</w:t>
      </w:r>
      <w:r>
        <w:br/>
      </w:r>
      <w:r>
        <w:rPr>
          <w:rFonts w:ascii="Consolas"/>
          <w:b/>
          <w:i w:val="false"/>
          <w:color w:val="000000"/>
        </w:rPr>
        <w:t>в специальные организации образования детей с ограниченными</w:t>
      </w:r>
      <w:r>
        <w:br/>
      </w:r>
      <w:r>
        <w:rPr>
          <w:rFonts w:ascii="Consolas"/>
          <w:b/>
          <w:i w:val="false"/>
          <w:color w:val="000000"/>
        </w:rPr>
        <w:t>возможностями для обучения по специальным общеобразовательным</w:t>
      </w:r>
      <w:r>
        <w:br/>
      </w:r>
      <w:r>
        <w:rPr>
          <w:rFonts w:ascii="Consolas"/>
          <w:b/>
          <w:i w:val="false"/>
          <w:color w:val="000000"/>
        </w:rPr>
        <w:t>учебным программам"</w:t>
      </w:r>
      <w:r>
        <w:br/>
      </w:r>
      <w:r>
        <w:rPr>
          <w:rFonts w:ascii="Consolas"/>
          <w:b/>
          <w:i w:val="false"/>
          <w:color w:val="000000"/>
        </w:rPr>
        <w:t>1. Общие положения</w:t>
      </w:r>
    </w:p>
    <w:bookmarkEnd w:id="74"/>
    <w:bookmarkStart w:name="z86" w:id="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- государственная услуга).</w:t>
      </w:r>
    </w:p>
    <w:bookmarkEnd w:id="75"/>
    <w:bookmarkStart w:name="z87" w:id="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2. Стандарт государственной услуги разработан Министерством образования и науки Республики Казахстан (далее - Министерство). </w:t>
      </w:r>
    </w:p>
    <w:bookmarkEnd w:id="76"/>
    <w:bookmarkStart w:name="z88" w:id="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3. Государственная услуга оказывается специальными организациями образования, организациями начального, основного среднего, общего среднего образования (далее - услугодатель). </w:t>
      </w:r>
    </w:p>
    <w:bookmarkEnd w:id="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Прием заявления и выдача результата оказания государственной услуги осуществляются через канцелярию услугодателя.</w:t>
      </w:r>
    </w:p>
    <w:bookmarkStart w:name="z89" w:id="7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2. Порядок оказания государственной услуги</w:t>
      </w:r>
    </w:p>
    <w:bookmarkEnd w:id="78"/>
    <w:bookmarkStart w:name="z90" w:id="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4. Сроки оказания государственной услуги:</w:t>
      </w:r>
    </w:p>
    <w:bookmarkEnd w:id="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1) с момента сдачи пакета документов: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для зачисления в специальную организацию образования, организацию начального, основного среднего, общего среднего образования - не позднее 30 августа, в первый класс - с 1 июня по 30 августа;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максимально допустимое время ожидания для сдачи пакета документов услугополучателем услугодателю - не более 15 минут;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3) максимально допустимое время обслуживания услугополучателя услугодателем - не более 15 минут. </w:t>
      </w:r>
    </w:p>
    <w:bookmarkStart w:name="z91" w:id="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5. Форма оказания государственной услуги: бумажная.</w:t>
      </w:r>
    </w:p>
    <w:bookmarkEnd w:id="80"/>
    <w:bookmarkStart w:name="z92" w:id="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6. Результат оказания государственной услуги: приказ о зачислении в специальную организацию или организацию начального, основного среднего, общего среднего образования.</w:t>
      </w:r>
    </w:p>
    <w:bookmarkEnd w:id="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Форма представления результата оказания государственной услуги: бумажная.</w:t>
      </w:r>
    </w:p>
    <w:bookmarkStart w:name="z93" w:id="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7. Государственная услуга оказывается бесплатно физическим лицам (далее - услугополучатель).</w:t>
      </w:r>
    </w:p>
    <w:bookmarkEnd w:id="82"/>
    <w:bookmarkStart w:name="z94" w:id="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8. График работы услугодателя: с понедельника по субботу  включительно, кроме выходных и праздничных дней, с 9.00 часов до 18.30 часов с перерывом на обед с 13.00 до 14.30 часов, согласно </w:t>
      </w:r>
      <w:r>
        <w:rPr>
          <w:rFonts w:ascii="Consolas"/>
          <w:b w:val="false"/>
          <w:i w:val="false"/>
          <w:color w:val="000000"/>
          <w:sz w:val="20"/>
        </w:rPr>
        <w:t>Трудовому кодексу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</w:p>
    <w:bookmarkEnd w:id="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Прием заявления и выдача результата осуществляется с с 9.00 до 17.30 часов с перерывом на обед с 13.00 до 14.30 часов.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Предварительная запись и ускоренное обслуживание не предусмотрены.</w:t>
      </w:r>
    </w:p>
    <w:bookmarkStart w:name="z95" w:id="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9. Перечень документов, необходимых для оказания государственной услуги при обращении родителей (законных представителей) услугополучателя:</w:t>
      </w:r>
    </w:p>
    <w:bookmarkEnd w:id="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1) заявление родителя (законного представителя) услугополучателя о зачислении в специальную организацию образования, организацию начального, основного среднего, общего среднего образования (в произвольной форме);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</w:t>
      </w:r>
      <w:r>
        <w:rPr>
          <w:rFonts w:ascii="Consolas"/>
          <w:b w:val="false"/>
          <w:i w:val="false"/>
          <w:color w:val="000000"/>
          <w:sz w:val="20"/>
        </w:rPr>
        <w:t>документ</w:t>
      </w:r>
      <w:r>
        <w:rPr>
          <w:rFonts w:ascii="Consolas"/>
          <w:b w:val="false"/>
          <w:i w:val="false"/>
          <w:color w:val="000000"/>
          <w:sz w:val="20"/>
        </w:rPr>
        <w:t xml:space="preserve">, удостоверяющий личность родителя (законного представителя) услугополучателя;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3) копия </w:t>
      </w:r>
      <w:r>
        <w:rPr>
          <w:rFonts w:ascii="Consolas"/>
          <w:b w:val="false"/>
          <w:i w:val="false"/>
          <w:color w:val="000000"/>
          <w:sz w:val="20"/>
        </w:rPr>
        <w:t>свидетельства</w:t>
      </w:r>
      <w:r>
        <w:rPr>
          <w:rFonts w:ascii="Consolas"/>
          <w:b w:val="false"/>
          <w:i w:val="false"/>
          <w:color w:val="000000"/>
          <w:sz w:val="20"/>
        </w:rPr>
        <w:t xml:space="preserve"> о рождении (оригинал для сверки) услугополучателя;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4) заключение психолого-медико-педагогической консультации, подтверждающее наличие психофизических нарушений в развитии у услугополучателя.</w:t>
      </w:r>
    </w:p>
    <w:bookmarkStart w:name="z96" w:id="8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3. Порядок обжалования решений, действий (бездействий)</w:t>
      </w:r>
      <w:r>
        <w:br/>
      </w:r>
      <w:r>
        <w:rPr>
          <w:rFonts w:ascii="Consolas"/>
          <w:b/>
          <w:i w:val="false"/>
          <w:color w:val="000000"/>
        </w:rPr>
        <w:t>услугодателя в местные исполнительные органы, города</w:t>
      </w:r>
      <w:r>
        <w:br/>
      </w:r>
      <w:r>
        <w:rPr>
          <w:rFonts w:ascii="Consolas"/>
          <w:b/>
          <w:i w:val="false"/>
          <w:color w:val="000000"/>
        </w:rPr>
        <w:t>республиканского значения и столицы, района (города областного</w:t>
      </w:r>
      <w:r>
        <w:br/>
      </w:r>
      <w:r>
        <w:rPr>
          <w:rFonts w:ascii="Consolas"/>
          <w:b/>
          <w:i w:val="false"/>
          <w:color w:val="000000"/>
        </w:rPr>
        <w:t>значения), и (или) его должностных лиц по вопросам оказания</w:t>
      </w:r>
      <w:r>
        <w:br/>
      </w:r>
      <w:r>
        <w:rPr>
          <w:rFonts w:ascii="Consolas"/>
          <w:b/>
          <w:i w:val="false"/>
          <w:color w:val="000000"/>
        </w:rPr>
        <w:t>государственных услуг</w:t>
      </w:r>
    </w:p>
    <w:bookmarkEnd w:id="85"/>
    <w:bookmarkStart w:name="z97" w:id="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10.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виде: </w:t>
      </w:r>
    </w:p>
    <w:bookmarkEnd w:id="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интернет-ресурсе Министерства: www.edu.gov.kz в разделе "Государственные услуги";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2) на имя руководителя услугодателя по адресам, указанным в интернет-ресурсах местных исполнительных органов, города республиканского значения и столицы, района (города областного значения). В жалобе услугополучателя указывается фамилия и инициалы услугополучателя и лица, принявшего жалобу, почтовый адрес и контактный телефон услугополучателя.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Жалоба услугополучателя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В случае несогласия с результатами оказания государственной услуги, услугополучатель может обратиться в </w:t>
      </w:r>
      <w:r>
        <w:rPr>
          <w:rFonts w:ascii="Consolas"/>
          <w:b w:val="false"/>
          <w:i w:val="false"/>
          <w:color w:val="000000"/>
          <w:sz w:val="20"/>
        </w:rPr>
        <w:t>уполномоченный орган</w:t>
      </w:r>
      <w:r>
        <w:rPr>
          <w:rFonts w:ascii="Consolas"/>
          <w:b w:val="false"/>
          <w:i w:val="false"/>
          <w:color w:val="000000"/>
          <w:sz w:val="20"/>
        </w:rPr>
        <w:t xml:space="preserve"> по оценке и контролю за качеством оказания государственной услуги.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Информацию о порядке обжалования можно получить посредством единого контакт-центра по вопросам оказания государственных услуг.</w:t>
      </w:r>
    </w:p>
    <w:bookmarkStart w:name="z98" w:id="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порядке. </w:t>
      </w:r>
    </w:p>
    <w:bookmarkEnd w:id="87"/>
    <w:bookmarkStart w:name="z99" w:id="8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Consolas"/>
          <w:b/>
          <w:i w:val="false"/>
          <w:color w:val="000000"/>
        </w:rPr>
        <w:t>государственной услуги</w:t>
      </w:r>
    </w:p>
    <w:bookmarkEnd w:id="88"/>
    <w:bookmarkStart w:name="z100" w:id="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12. Услугополучатель имеет возможность получения информации о порядке и статусе оказания государственной услуги посредством </w:t>
      </w:r>
      <w:r>
        <w:rPr>
          <w:rFonts w:ascii="Consolas"/>
          <w:b w:val="false"/>
          <w:i w:val="false"/>
          <w:color w:val="000000"/>
          <w:sz w:val="20"/>
        </w:rPr>
        <w:t>единого контакт-центра</w:t>
      </w:r>
      <w:r>
        <w:rPr>
          <w:rFonts w:ascii="Consolas"/>
          <w:b w:val="false"/>
          <w:i w:val="false"/>
          <w:color w:val="000000"/>
          <w:sz w:val="20"/>
        </w:rPr>
        <w:t xml:space="preserve"> по вопросам оказания государственных услуг. </w:t>
      </w:r>
    </w:p>
    <w:bookmarkEnd w:id="89"/>
    <w:bookmarkStart w:name="z101" w:id="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 13. 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 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