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cddb" w14:textId="d45cddb">
      <w:pPr>
        <w:spacing w:after="0"/>
        <w:ind w:left="0"/>
        <w:jc w:val="left"/>
        <w15:collapsed w:val="false"/>
      </w:pPr>
      <w:r>
        <w:rPr>
          <w:rFonts w:ascii="Consolas"/>
          <w:b w:val="false"/>
          <w:i w:val="false"/>
          <w:color w:val="000000"/>
          <w:sz w:val="20"/>
        </w:rPr>
        <w:t>
				</w:t>
      </w:r>
      <w:r>
        <w:drawing>
          <wp:inline distT="0" distB="0" distL="0" distR="0">
            <wp:extent cx="19050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nsolas"/>
          <w:b w:val="false"/>
          <w:i w:val="false"/>
          <w:color w:val="000000"/>
          <w:sz w:val="20"/>
        </w:rPr>
        <w:t>
					</w:t>
      </w:r>
    </w:p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>Об образовании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Закон Республики Казахстан от 27 июля 2007 года № 319-III.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Вниманию пользователей!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Для удобства пользования РЦПИ создано </w:t>
      </w:r>
      <w:r>
        <w:rPr>
          <w:rFonts w:ascii="Consolas"/>
          <w:b w:val="false"/>
          <w:i w:val="false"/>
          <w:color w:val="ff0000"/>
          <w:sz w:val="20"/>
        </w:rPr>
        <w:t>оглавление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По всему тексту Закона: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слова "участникам войны и к инвалидам", "участникам войны и инвалидам" заменены словами "участникам и инвалидам Великой Отечественной";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слова "учебного и воспитательного процесса", "Учебный и воспитательный процесс", "учебной и воспитательной работы" заменены словами "учебно-воспитательного процесса", "Учебно-воспитательный процесс", "учебно-воспитательной работы"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слова "аульной (сельской)", "аула (села)", "аульного (сельского)" заменены соответственно словами "сельской", "села", "сельского" Конституционным Законом РК от 03.07.2013 </w:t>
      </w:r>
      <w:r>
        <w:rPr>
          <w:rFonts w:ascii="Consolas"/>
          <w:b w:val="false"/>
          <w:i w:val="false"/>
          <w:color w:val="ff0000"/>
          <w:sz w:val="20"/>
        </w:rPr>
        <w:t>№ 121-V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Настоящий Закон регулирует общественные отношения в области образования, определяет основные принципы государственной политики в этой области и направлен на обеспечение конституционного права граждан Республики Казахстан, а также иностранцев и лиц без гражданства, постоянно проживающих в Республике Казахстан, на образование.</w:t>
      </w:r>
    </w:p>
    <w:bookmarkStart w:name="z2" w:id="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1. ОБЩИЕ ПОЛОЖЕНИЯ</w:t>
      </w:r>
    </w:p>
    <w:bookmarkEnd w:id="0"/>
    <w:bookmarkStart w:name="z3" w:id="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1. Основные понятия, используемые в настоящем Законе</w:t>
      </w:r>
    </w:p>
    <w:bookmarkEnd w:id="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настоящем Законе используются следующие основные понятия:</w:t>
      </w:r>
    </w:p>
    <w:bookmarkStart w:name="z4" w:id="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исключен Законом РК от 13.11.2015 </w:t>
      </w:r>
      <w:r>
        <w:rPr>
          <w:rFonts w:ascii="Consolas"/>
          <w:b w:val="false"/>
          <w:i w:val="false"/>
          <w:color w:val="000000"/>
          <w:sz w:val="20"/>
        </w:rPr>
        <w:t>№ 398-V</w:t>
      </w:r>
      <w:r>
        <w:rPr>
          <w:rFonts w:ascii="Consolas"/>
          <w:b w:val="false"/>
          <w:i/>
          <w:color w:val="000000"/>
          <w:sz w:val="20"/>
        </w:rPr>
        <w:t xml:space="preserve"> (</w:t>
      </w:r>
      <w:r>
        <w:rPr>
          <w:rFonts w:ascii="Consolas"/>
          <w:b w:val="false"/>
          <w:i w:val="false"/>
          <w:color w:val="000000"/>
          <w:sz w:val="20"/>
        </w:rPr>
        <w:t>вводится в действие по истечении десяти календарных дней после дня его первого официального опубликования);</w:t>
      </w:r>
    </w:p>
    <w:bookmarkEnd w:id="2"/>
    <w:bookmarkStart w:name="z324" w:id="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1-1) адъюнкт – лицо, обучающееся в зарубежных военных учебных заведениях, реализующих образовательные программы послевузовского образования;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академия – высшее учебное заведение, реализующее образовательные учебные программы высшего и послевузовского образования по одной-двум группам специальностей;</w:t>
      </w:r>
    </w:p>
    <w:bookmarkEnd w:id="4"/>
    <w:bookmarkStart w:name="z346" w:id="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2-1) академическая мобильность – перемещение обучающихся или преподавателей-исследователей для обучения или проведения исследований на определенный академический период (семестр или учебный год) в другое высшее учебное заведение (внутри страны или за рубежом) с обязательным перезачетом освоенных учебных программ, дисциплин в виде кредитов в своем высшем учебном заведении или для продолжения учебы в другом высшем учебном заведении;</w:t>
      </w:r>
    </w:p>
    <w:bookmarkEnd w:id="5"/>
    <w:bookmarkStart w:name="z394" w:id="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2-2) аккредитационные органы – юридические лица, которые разрабатывают стандарты (регламенты) и проводят аккредитацию организаций образования на основе разработанных ими стандартов (регламентов);</w:t>
      </w:r>
    </w:p>
    <w:bookmarkEnd w:id="6"/>
    <w:bookmarkStart w:name="z395" w:id="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2-3) стандарты (регламенты) аккредитации – документы аккредитационного органа, устанавливающие требования к процедуре аккредитации;</w:t>
      </w:r>
    </w:p>
    <w:bookmarkEnd w:id="7"/>
    <w:bookmarkStart w:name="z6" w:id="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именная стипендия - учреждаемая физическими или юридическими лицами стипендия для поощрения наиболее способных обучающихся, успешно осваивающих соответствующие образовательные программы, занимающихся научно-исследовательской работой, принимающих активное участие в общественной, культурной и спортивной жизни учебного заведения;</w:t>
      </w:r>
    </w:p>
    <w:bookmarkEnd w:id="8"/>
    <w:bookmarkStart w:name="z396" w:id="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3-1) методический кабинет – структурное подразделение органов управления образования, обеспечивающее организационно-методическое сопровождение, анализ и оценку результативности образовательного процесса, обобщение и распространение инновационного педагогического опыта, что способствует творческому росту педагогических кадров и их профессиональной самореализации;</w:t>
      </w:r>
    </w:p>
    <w:bookmarkEnd w:id="9"/>
    <w:bookmarkStart w:name="z345" w:id="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3-2) военные, специальные учебные заведения – организации образования, подведомственные органам национальной безопасности Республики Казахстан, Министерству внутренних дел Республики Казахстан, органам прокуратуры Республики Казахстан и Министерству обороны Республики Казахстан;</w:t>
      </w:r>
    </w:p>
    <w:bookmarkEnd w:id="10"/>
    <w:bookmarkStart w:name="z7" w:id="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бакалавр – степень, присуждаемая лицам, освоившим образовательные программы высшего образования;</w:t>
      </w:r>
    </w:p>
    <w:bookmarkEnd w:id="11"/>
    <w:bookmarkStart w:name="z620" w:id="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4-1) бакалавриат – высшее образование, образовательные программы которого направлены на подготовку кадров с присуждением степени "бакалавр" по соответствующей специальности;</w:t>
      </w:r>
    </w:p>
    <w:bookmarkEnd w:id="12"/>
    <w:bookmarkStart w:name="z8" w:id="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предпрофильная подготовка - целенаправленная педагогическая поддержка выбора обучающимся основного среднего образования индивидуальной образовательной траектории;</w:t>
      </w:r>
    </w:p>
    <w:bookmarkEnd w:id="13"/>
    <w:bookmarkStart w:name="z397" w:id="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5-1) профильная школа – учебное заведение, реализующее общеобразовательную учебную программу общего среднего образования;</w:t>
      </w:r>
    </w:p>
    <w:bookmarkEnd w:id="14"/>
    <w:bookmarkStart w:name="z9" w:id="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профильное обучение - процесс дифференциации и индивидуализации обучения, организации образовательного процесса с учетом интересов, склонностей и способностей обучающихся;</w:t>
      </w:r>
    </w:p>
    <w:bookmarkEnd w:id="15"/>
    <w:bookmarkStart w:name="z621" w:id="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6-1) доктор по профилю – степень, присуждаемая лицам, освоившим программу докторантуры по соответствующей сфере профессиональной деятельности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16"/>
    <w:bookmarkStart w:name="z10" w:id="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международная стипендия "Болашак" – стипендия, учреждаемая Президентом Республики Казахстан для обучения граждан Республики Казахстан в ведущих зарубежных высших учебных заведениях по очной форме обучения или прохождения стажировки в зарубежных организациях работниками, категории которых определяются Республиканской комиссией по подготовке кадров за рубежом;</w:t>
      </w:r>
    </w:p>
    <w:bookmarkEnd w:id="17"/>
    <w:bookmarkStart w:name="z398" w:id="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7-1) ваучерно-модульная система повышения квалификации – форма повышения квалификации, предоставляющая работнику образования возможность выбора организации, содержания и сроков обучения, финансируемая на основе подушевого норматива, установленного государством и оформленного в виде именного документа (ваучера), обеспеченного определенной суммой денег;</w:t>
      </w:r>
    </w:p>
    <w:bookmarkEnd w:id="18"/>
    <w:bookmarkStart w:name="z399" w:id="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7-2) институт повышения квалификации – организация образования, реализующая актуальные образовательные программы профессионального повышения квалификации и переподготовку кадров в системе непрерывного образования, осуществляющая поддержку инновационных процессов в образовании, обеспечивающих эффективность методической работы;</w:t>
      </w:r>
    </w:p>
    <w:bookmarkEnd w:id="19"/>
    <w:bookmarkStart w:name="z400" w:id="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7-3) присвоение квалификации – процедура подтверждения совокупности индивидуальных способностей, профессиональных знаний, умений и навыков, необходимых для выполнения работы в рамках соответствующего вида профессиональной деятельности по конкретной специальности;</w:t>
      </w:r>
    </w:p>
    <w:bookmarkEnd w:id="20"/>
    <w:bookmarkStart w:name="z401" w:id="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7-4) специальные условия для получения образования – условия, включающие специальные учебные программы и методы обучения, технические и иные средства, среду жизнедеятельности, а также медицинские, социальные и иные услуги, без которых невозможно освоение общеобразовательных учебных и образовательных программ лицами (детьми) с особыми образовательными потребностями;</w:t>
      </w:r>
    </w:p>
    <w:bookmarkEnd w:id="21"/>
    <w:bookmarkStart w:name="z11" w:id="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промежуточная аттестация обучающихся - процедура, проводимая с целью оценки качества освоения обучающимися содержания части или всего объема одной учебной дисциплины после завершения ее изучения;</w:t>
      </w:r>
    </w:p>
    <w:bookmarkEnd w:id="22"/>
    <w:bookmarkStart w:name="z12" w:id="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итоговая аттестация обучающихся - процедура, проводимая с целью определения степени освоения ими объема учебных дисциплин, предусмотренных государственным общеобязательным стандартом соответствующего уровня образования;</w:t>
      </w:r>
    </w:p>
    <w:bookmarkEnd w:id="23"/>
    <w:bookmarkStart w:name="z622" w:id="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9-1) образование – непрерывный процесс воспитания и обучения, осуществляемый в целях нравственного, интеллектуального, культурного, физического развития и формирования профессиональной компетентности;</w:t>
      </w:r>
    </w:p>
    <w:bookmarkEnd w:id="24"/>
    <w:bookmarkStart w:name="z623" w:id="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9-2) образовательная программа –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реализации, критерии оценки результатов обучения;</w:t>
      </w:r>
    </w:p>
    <w:bookmarkEnd w:id="25"/>
    <w:bookmarkStart w:name="z13" w:id="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образовательный грант - целевая сумма денег, предоставляемая обучающемуся на условиях, установленных законодательством Республики Казахстан, для оплаты высшего образования;</w:t>
      </w:r>
    </w:p>
    <w:bookmarkEnd w:id="26"/>
    <w:bookmarkStart w:name="z402" w:id="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10-1) образовательный кредит – деньги, предоставляемые заемщику финансовыми организациями для оплаты обучения на условиях срочности, платности и возвратности;</w:t>
      </w:r>
    </w:p>
    <w:bookmarkEnd w:id="27"/>
    <w:bookmarkStart w:name="z14" w:id="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образовательная деятельность - процесс целенаправленного, педагогически обоснованного, последовательного взаимодействия субъектов образования, в ходе которого решаются задачи обучения, развития и воспитания личности; </w:t>
      </w:r>
    </w:p>
    <w:bookmarkEnd w:id="28"/>
    <w:bookmarkStart w:name="z15" w:id="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образовательный мониторинг - систематическое наблюдение, анализ, оценка и прогноз состояния и динамики изменений результатов и условий осуществления образовательных процессов, контингента обучающихся, сети, а также рейтинговых показателей достижений деятельности организаций образования;</w:t>
      </w:r>
    </w:p>
    <w:bookmarkEnd w:id="29"/>
    <w:bookmarkStart w:name="z16" w:id="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уполномоченный орган в области образования - центральный исполнительный орган Республики Казахстан, осуществляющий руководство и межотраслевую координацию в области образования; </w:t>
      </w:r>
    </w:p>
    <w:bookmarkEnd w:id="30"/>
    <w:bookmarkStart w:name="z17" w:id="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14) национальная система оценки качества образования - совокупность институциональных структур, процедур, форм и способов установления соответствия качества образования государственным общеобязательным стандартам образования, потребностям личности, общества и государства; </w:t>
      </w:r>
    </w:p>
    <w:bookmarkEnd w:id="31"/>
    <w:bookmarkStart w:name="z18" w:id="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15) нострификация документов об образовании - процедура, проводимая с целью определения эквивалентности документов, выданных лицам, получившим образование в других государствах, в международных или иностранных учебных заведениях (их филиалах); </w:t>
      </w:r>
    </w:p>
    <w:bookmarkEnd w:id="32"/>
    <w:bookmarkStart w:name="z19" w:id="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16) аккредитация организаций образования – процедура признания аккредитационным органом соответствия образовательных услуг установленным стандартам (регламентам) аккредитации с целью предоставления объективной информации об их качестве и подтверждения наличия эффективных механизмов его повышения;</w:t>
      </w:r>
    </w:p>
    <w:bookmarkEnd w:id="33"/>
    <w:bookmarkStart w:name="z20" w:id="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17) государственная аттестация организаций образования - процедура, проводимая с целью контроля соответствия образовательных услуг, предоставляемых организациями образования, требованиям государственного общеобязательного стандарта;</w:t>
      </w:r>
    </w:p>
    <w:bookmarkEnd w:id="34"/>
    <w:bookmarkStart w:name="z403" w:id="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17-1) особый статус высшего учебного заведения – особый режим функционирования организации образования, предоставляющий право самостоятельного определения содержания образования и организации образовательной деятельности, предусмотренный законодательством Республики Казахстан;</w:t>
      </w:r>
    </w:p>
    <w:bookmarkEnd w:id="35"/>
    <w:bookmarkStart w:name="z21" w:id="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18) гимназия – учебное заведение, реализующее общеобразовательные учебные программы начального,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образование по общественно-гуманитарному и иным направлениям обучения в соответствии со склонностями и способностями обучающихся;</w:t>
      </w:r>
    </w:p>
    <w:bookmarkEnd w:id="36"/>
    <w:bookmarkStart w:name="z404" w:id="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18-1) научно-методическая работа – вид деятельности, основанный на достижениях науки и передового педагогического опыта и направленный на совершенствование функционирования и развития системы непрерывного образования;</w:t>
      </w:r>
    </w:p>
    <w:bookmarkEnd w:id="37"/>
    <w:bookmarkStart w:name="z405" w:id="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18-2) кандидат наук, доктор наук – ученые степени, присужденные на основании защиты диссертаций соискателями;</w:t>
      </w:r>
    </w:p>
    <w:bookmarkEnd w:id="38"/>
    <w:bookmarkStart w:name="z406" w:id="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18-3) докторант – лицо, обучающееся в докторантуре;</w:t>
      </w:r>
    </w:p>
    <w:bookmarkEnd w:id="39"/>
    <w:bookmarkStart w:name="z407" w:id="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18-4) докторантура – послевузовское образование, образовательные программы которого направлены на подготовку кадров для научной, педагогической и (или) профессиональной деятельности, с присуждением степени доктора философии (PhD), доктора по профилю;</w:t>
      </w:r>
    </w:p>
    <w:bookmarkEnd w:id="40"/>
    <w:bookmarkStart w:name="z22" w:id="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19) исключен Законом РК от 24.10.2011 </w:t>
      </w:r>
      <w:r>
        <w:rPr>
          <w:rFonts w:ascii="Consolas"/>
          <w:b w:val="false"/>
          <w:i w:val="false"/>
          <w:color w:val="000000"/>
          <w:sz w:val="20"/>
        </w:rPr>
        <w:t>№ 487-IV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1"/>
    <w:bookmarkStart w:name="z624" w:id="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19-1) дуальное обучение – форма подготовки кадров, сочетающая обучение в организации образования с обязательными периодами обучения и практики на предприятии с предоставлением рабочих мест и компенсационной выплатой обучающимся при равной ответственности предприятия, учебного заведения и обучающегося;</w:t>
      </w:r>
    </w:p>
    <w:bookmarkEnd w:id="42"/>
    <w:bookmarkStart w:name="z23" w:id="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20) исключен Законом РК от 24.10.2011 </w:t>
      </w:r>
      <w:r>
        <w:rPr>
          <w:rFonts w:ascii="Consolas"/>
          <w:b w:val="false"/>
          <w:i w:val="false"/>
          <w:color w:val="000000"/>
          <w:sz w:val="20"/>
        </w:rPr>
        <w:t>№ 487-IV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43"/>
    <w:bookmarkStart w:name="z24" w:id="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21) общеобразовательная школа – учебное заведение, реализующее общеобразовательные учебные программы начального, основного среднего и общего среднего образования, а также образовательные программы дополнительного образования обучающихся и воспитанников;</w:t>
      </w:r>
    </w:p>
    <w:bookmarkEnd w:id="44"/>
    <w:bookmarkStart w:name="z408" w:id="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21-1) подушевой норматив финансирования – норматив финансового обеспечения гарантированной государственной стоимости обучения на всех уровнях образования;</w:t>
      </w:r>
    </w:p>
    <w:bookmarkEnd w:id="45"/>
    <w:bookmarkStart w:name="z409" w:id="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21-2) высший колледж – учебное заведение, реализующее интегрированные модульные образовательные программы технического и профессионального, послесреднего образования;</w:t>
      </w:r>
    </w:p>
    <w:bookmarkEnd w:id="46"/>
    <w:bookmarkStart w:name="z410" w:id="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21-3) исследовательский университет – высшее учебное заведение, реализующее утвержденную Правительством Республики Казахстан программу развития на пять лет и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bookmarkEnd w:id="47"/>
    <w:bookmarkStart w:name="z625" w:id="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21-4) лица (дети) с особыми образовательными потребностями – лица, которые испытывают постоянные или временные трудности в получении образования, обусловленные здоровьем, нуждающиеся в специальных, общеобразовательных учебных программах и образовательных программах дополнительного образования;</w:t>
      </w:r>
    </w:p>
    <w:bookmarkEnd w:id="48"/>
    <w:bookmarkStart w:name="z719" w:id="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21-5) инклюзивное образование – процесс, обеспечивающий равный доступ к образованию для всех обучающихся с учетом особых образовательных потребностей и индивидуальных возможностей;</w:t>
      </w:r>
    </w:p>
    <w:bookmarkEnd w:id="49"/>
    <w:bookmarkStart w:name="z25" w:id="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22) инновационно-образовательный консорциум - добровольное равноправное объединение на основе договора о совместной деятельности, в котором высшие учебные заведения, научные организации и другие юридические лица, занятые в сфере производства, объединяют интеллектуальные, финансовые и иные ресурсы для подготовки высококвалифицированных специалистов на базе фундаментальных, прикладных научных исследований и технологических инноваций; </w:t>
      </w:r>
    </w:p>
    <w:bookmarkEnd w:id="50"/>
    <w:bookmarkStart w:name="z26" w:id="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23) исключен Законом РК от 24.10.2011 </w:t>
      </w:r>
      <w:r>
        <w:rPr>
          <w:rFonts w:ascii="Consolas"/>
          <w:b w:val="false"/>
          <w:i w:val="false"/>
          <w:color w:val="000000"/>
          <w:sz w:val="20"/>
        </w:rPr>
        <w:t>№ 487-IV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1"/>
    <w:bookmarkStart w:name="z27" w:id="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24) исключен Законом РК от 24.10.2011 </w:t>
      </w:r>
      <w:r>
        <w:rPr>
          <w:rFonts w:ascii="Consolas"/>
          <w:b w:val="false"/>
          <w:i w:val="false"/>
          <w:color w:val="000000"/>
          <w:sz w:val="20"/>
        </w:rPr>
        <w:t>№ 487-IV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52"/>
    <w:bookmarkStart w:name="z28" w:id="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25) институт – высшее учебное заведение, реализующее образовательные учебные программы высшего образования;</w:t>
      </w:r>
    </w:p>
    <w:bookmarkEnd w:id="53"/>
    <w:bookmarkStart w:name="z29" w:id="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26) институциональная аккредитация – процесс оценивания качества организации образования аккредитационным органом на соответствие заявленному статусу и установленным стандартам аккредитационного органа;</w:t>
      </w:r>
    </w:p>
    <w:bookmarkEnd w:id="54"/>
    <w:bookmarkStart w:name="z411" w:id="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26-1) интегрированные образовательные программы – образовательные программы, разработанные на основе объединения соответствующих содержательных аспектов образовательных программ;</w:t>
      </w:r>
    </w:p>
    <w:bookmarkEnd w:id="55"/>
    <w:bookmarkStart w:name="z30" w:id="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27) интернатные организации – организации образования, обеспечивающие государственные гарантии прав на образование определенных категорий лиц с предоставлением места проживания;</w:t>
      </w:r>
    </w:p>
    <w:bookmarkEnd w:id="56"/>
    <w:bookmarkStart w:name="z31" w:id="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28) интернатура – форма подготовки обучающихся по клиническим специальностям в рамках базового высшего медицинского образования для получения допуска к клинической практике;</w:t>
      </w:r>
    </w:p>
    <w:bookmarkEnd w:id="57"/>
    <w:bookmarkStart w:name="z412" w:id="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28-1) кадет – лицо, обучающееся в военном, специальном учебном заведении по образовательным программам технического и профессионального или послесреднего образования;</w:t>
      </w:r>
    </w:p>
    <w:bookmarkEnd w:id="58"/>
    <w:bookmarkStart w:name="z626" w:id="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28-2) центры адаптации несовершеннолетних – организации, находящиеся в ведении органов образования, обеспечивающие прием и временное содержание безнадзорных и беспризорных детей в возрасте от трех до восемнадцати лет для установления родителей или других законных представителей, детей, оставшихся без попечения родителей или лиц, их заменяющих, в случае невозможности их своевременного устройства, детей, отобранных при непосредственной угрозе их жизни или здоровью органом опеки и попечительства от родителей (одного из них) или от других лиц, на попечении которых они находятся, детей, направляемых в специальные организации образования, а также детей, находящихся в трудной жизненной ситуации вследствие жестокого обращения, приведшего к социальной дезадаптации и социальной депривации;</w:t>
      </w:r>
    </w:p>
    <w:bookmarkEnd w:id="59"/>
    <w:bookmarkStart w:name="z32" w:id="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29) профессиональная ориентация - предоставление информации и консультационной помощи обучающемуся в реализации его прав в области образовательных и профессиональных возможностей, свободном и осознанном выборе профессии и места учебы в соответствии с профессиональными интересами, индивидуальными способностями и психофизиологическими особенностями;</w:t>
      </w:r>
    </w:p>
    <w:bookmarkEnd w:id="60"/>
    <w:bookmarkStart w:name="z413" w:id="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29-1) профессиональное образование – вид образования, направленный на приобретение обучающимися знаний, умений, навыков и компетенций, позволяющих вести профессиональную деятельность в определенной сфере и (или) выполнять работу по конкретной профессии или специальности;</w:t>
      </w:r>
    </w:p>
    <w:bookmarkEnd w:id="61"/>
    <w:bookmarkStart w:name="z627" w:id="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29-2) профессиональная подготовка – часть системы технического и профессионального образования, предусматривающей реализацию образовательных программ с сокращенным сроком обучения по подготовке квалифицированных рабочих кадров и специалистов среднего звена;</w:t>
      </w:r>
    </w:p>
    <w:bookmarkEnd w:id="62"/>
    <w:bookmarkStart w:name="z33" w:id="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30) оценка профессиональной подготовленности – определение степени соответствия уровня квалификации (способности) выпускника организаций образования, реализующих образовательные программы технического и профессионального, послесреднего образования, к выполнению работы в рамках соответствующего вида профессиональной деятельности;</w:t>
      </w:r>
    </w:p>
    <w:bookmarkEnd w:id="63"/>
    <w:bookmarkStart w:name="z628" w:id="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30-1) профессиональная практика – вид учебной деятельности, направленной на закрепление теоретических знаний, умений, приобретение и развитие практических навыков и компетенций в процессе выполнения определенных видов работ, связанных с будущей профессиональной деятельностью;</w:t>
      </w:r>
    </w:p>
    <w:bookmarkEnd w:id="64"/>
    <w:bookmarkStart w:name="z34" w:id="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31) исключен Законом РК от 24.10.2011 </w:t>
      </w:r>
      <w:r>
        <w:rPr>
          <w:rFonts w:ascii="Consolas"/>
          <w:b w:val="false"/>
          <w:i w:val="false"/>
          <w:color w:val="000000"/>
          <w:sz w:val="20"/>
        </w:rPr>
        <w:t>№ 487-IV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5"/>
    <w:bookmarkStart w:name="z35" w:id="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32) исключен Законом РК от 24.10.2011 </w:t>
      </w:r>
      <w:r>
        <w:rPr>
          <w:rFonts w:ascii="Consolas"/>
          <w:b w:val="false"/>
          <w:i w:val="false"/>
          <w:color w:val="000000"/>
          <w:sz w:val="20"/>
        </w:rPr>
        <w:t>№ 487-IV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66"/>
    <w:bookmarkStart w:name="z36" w:id="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33) комплексное тестирование - форма экзамена, проводимого одновременно по нескольким учебным дисциплинам с применением информационно-коммуникационных технологий; </w:t>
      </w:r>
    </w:p>
    <w:bookmarkEnd w:id="67"/>
    <w:bookmarkStart w:name="z37" w:id="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34) клиническая база - клиника высшего учебного заведения или организации здравоохранения, функционирующая на базе местных организаций здравоохранения, имеющая высокий уровень материально-технической базы, осуществляющая на основе современных методов организационно-методической, учебной, лечебно-диагностической и научно-исследовательской работы подготовку и переподготовку врачей, научных кадров и оказывающая все виды медицинской помощи; </w:t>
      </w:r>
    </w:p>
    <w:bookmarkEnd w:id="68"/>
    <w:bookmarkStart w:name="z38" w:id="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35) колледж – учебное заведение, реализующее образовательные программы общего среднего и технического и профессионального образования или послесреднего образования;</w:t>
      </w:r>
    </w:p>
    <w:bookmarkEnd w:id="69"/>
    <w:bookmarkStart w:name="z414" w:id="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35-1) кооперативное обучение – одна из форм организации профессиональной подготовки кадров, основанной на корпоративной ответственности государства, работодателей и учебных заведений;</w:t>
      </w:r>
    </w:p>
    <w:bookmarkEnd w:id="70"/>
    <w:bookmarkStart w:name="z39" w:id="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36) кредитная технология обучения - обучение на основе выбора и самостоятельного планирования обучающимся последовательности изучения дисциплин с использованием кредита как унифицированной единицы измерения объема учебной работы обучающегося и преподавателя;</w:t>
      </w:r>
    </w:p>
    <w:bookmarkEnd w:id="71"/>
    <w:bookmarkStart w:name="z629" w:id="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36-1) курсант – лицо, обучающееся в военном, специальном учебном заведении по образовательным программам высшего образования;</w:t>
      </w:r>
    </w:p>
    <w:bookmarkEnd w:id="72"/>
    <w:bookmarkStart w:name="z40" w:id="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37) квота приема – предельное количество объема государственного образовательного заказа, в том числе образовательных грантов, выделяемых для приема в организации образования, реализующие образовательные программы технического и профессионального, послесреднего и высшего образования;</w:t>
      </w:r>
    </w:p>
    <w:bookmarkEnd w:id="73"/>
    <w:bookmarkStart w:name="z415" w:id="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37-1) образовательный грант Первого Президента Республики Казахстан – Елбасы "Өркен" (далее – грант "Өркен") – грант, учреждаемый Первым Президентом Республики Казахстан для оплаты обучения одаренных детей в автономной организации образования "Назарбаев Интеллектуальные школы";</w:t>
      </w:r>
    </w:p>
    <w:bookmarkEnd w:id="74"/>
    <w:bookmarkStart w:name="z416" w:id="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37-2) ассоциированный профессор (доцент), профессор – ученые звания, присваиваемые уполномоченным органом в области образования;</w:t>
      </w:r>
    </w:p>
    <w:bookmarkEnd w:id="75"/>
    <w:bookmarkStart w:name="z41" w:id="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38) дистанционные образовательные технологии - обучение, осуществляемое с применением информационно-коммуникационных технологий и телекоммуникационных средств при опосредствованном (на расстоянии) или не полностью опосредствованном взаимодействии обучающегося и педагогического работника;</w:t>
      </w:r>
    </w:p>
    <w:bookmarkEnd w:id="76"/>
    <w:bookmarkStart w:name="z417" w:id="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38-1) прикладной бакалавриат – послесреднее образование, образовательные программы которого направлены на подготовку кадров с присуждением квалификации "прикладной бакалавр";</w:t>
      </w:r>
    </w:p>
    <w:bookmarkEnd w:id="77"/>
    <w:bookmarkStart w:name="z630" w:id="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38-2) прикладной бакалавр – квалификация, присуждаемая лицам, освоившим образовательные программы послесреднего образования;</w:t>
      </w:r>
    </w:p>
    <w:bookmarkEnd w:id="78"/>
    <w:bookmarkStart w:name="z631" w:id="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38-3) внешкольная организация дополнительного образования – учебно-воспитательная организация, реализующая образовательные программы дополнительного образования обучающихся и воспитанников;</w:t>
      </w:r>
    </w:p>
    <w:bookmarkEnd w:id="79"/>
    <w:bookmarkStart w:name="z42" w:id="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39) дополнительное образование – процесс воспитания, обучения, осуществляемый с целью удовлетворения всесторонних потребностей обучающихся, воспитанников и специалистов;</w:t>
      </w:r>
    </w:p>
    <w:bookmarkEnd w:id="80"/>
    <w:bookmarkStart w:name="z43" w:id="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40) лицей – учебное заведение, реализующее общеобразовательные учебные программы основного среднего и общего среднего образования и образовательные программы дополнительного образования, обеспечивающие расширенное и углубленное естественно-математическое образование обучающихся в соответствии с их склонностями и способностями;</w:t>
      </w:r>
    </w:p>
    <w:bookmarkEnd w:id="81"/>
    <w:bookmarkStart w:name="z44" w:id="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41) магистр – степень, присуждаемая лицам, освоившим образовательные программы магистратуры;</w:t>
      </w:r>
    </w:p>
    <w:bookmarkEnd w:id="82"/>
    <w:bookmarkStart w:name="z418" w:id="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41-1) магистрант – лицо, обучающееся в магистратуре;</w:t>
      </w:r>
    </w:p>
    <w:bookmarkEnd w:id="83"/>
    <w:bookmarkStart w:name="z419" w:id="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41-2) магистратура – послевузовское образование, образовательные программы которого направлены на подготовку кадров с присуждением степени "магистр" по соответствующей специальности;</w:t>
      </w:r>
    </w:p>
    <w:bookmarkEnd w:id="84"/>
    <w:bookmarkStart w:name="z632" w:id="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41-3) специалист – квалификация, присваиваемая лицам после освоения образовательной программы высшего образования;</w:t>
      </w:r>
    </w:p>
    <w:bookmarkEnd w:id="85"/>
    <w:bookmarkStart w:name="z45" w:id="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42) специализированная аккредитация - оценка качества отдельных образовательных программ, реализуемых организацией образования; </w:t>
      </w:r>
    </w:p>
    <w:bookmarkEnd w:id="86"/>
    <w:bookmarkStart w:name="z46" w:id="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43) исключен Законом РК от 24.10.2011 </w:t>
      </w:r>
      <w:r>
        <w:rPr>
          <w:rFonts w:ascii="Consolas"/>
          <w:b w:val="false"/>
          <w:i w:val="false"/>
          <w:color w:val="000000"/>
          <w:sz w:val="20"/>
        </w:rPr>
        <w:t>№ 487-IV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End w:id="87"/>
    <w:bookmarkStart w:name="z47" w:id="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44) государственная именная стипендия - стипендия, учреждаемая Президентом Республики Казахстан и (или) Правительством Республики Казахстан; </w:t>
      </w:r>
    </w:p>
    <w:bookmarkEnd w:id="88"/>
    <w:bookmarkStart w:name="z48" w:id="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45) государственный образовательный заказ - финансируемый государством объем услуг по дошкольному воспитанию и обучению, среднему образованию, подготовке, повышению квалификации и переподготовке квалифицированных работников и специалистов для обеспечения потребностей экономики, воспроизводства квалифицированной рабочей силы и интеллектуального потенциала общества, а также по учебно-методическому обеспечению системы образования;</w:t>
      </w:r>
    </w:p>
    <w:bookmarkEnd w:id="89"/>
    <w:bookmarkStart w:name="z420" w:id="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45-1) государственный выпускной экзамен – форма итоговой аттестации обучающихся в организациях среднего образования, являющаяся необходимым условием для получения ими документа государственного образца, свидетельствующего об окончании курса среднего образования;</w:t>
      </w:r>
    </w:p>
    <w:bookmarkEnd w:id="90"/>
    <w:bookmarkStart w:name="z49" w:id="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46) учебная программа – программа, определяющая по каждой учебной дисциплине (предмету) содержание и объем знаний, умений, навыков и компетенций, подлежащих освоению;</w:t>
      </w:r>
    </w:p>
    <w:bookmarkEnd w:id="91"/>
    <w:bookmarkStart w:name="z50" w:id="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47) учебный план – документ, регламентирующий перечень, последовательность, объем (трудоемкость) учебных предметов, дисциплин (модулей), практик, иных видов учебной деятельности обучающихся соответствующего уровня образования и формы контроля;</w:t>
      </w:r>
    </w:p>
    <w:bookmarkEnd w:id="92"/>
    <w:bookmarkStart w:name="z51" w:id="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48) учебно-клинический центр - структурное подразделение медицинского высшего учебного заведения, оснащенное современной аппаратурой, фантомами и муляжами и предназначенное для освоения и контроля практических (клинических) навыков обучающихся и (или) медицинских работников;</w:t>
      </w:r>
    </w:p>
    <w:bookmarkEnd w:id="93"/>
    <w:bookmarkStart w:name="z633" w:id="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48-1) обучение – целенаправленный процесс организации деятельности обучающихся и воспитанников по овладению знаниями, умениями, навыками и компетенциями, развитию способностей, приобретению опыта применения знаний в повседневной жизни и формированию мотивации получения знаний в течение всей жизни; </w:t>
      </w:r>
    </w:p>
    <w:bookmarkEnd w:id="94"/>
    <w:bookmarkStart w:name="z634" w:id="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48-2) учебно-оздоровительная организация образования – юридическое лицо, осуществляющее функции по воспитанию, образованию, оздоровлению, отдыху детей и учащейся молодежи;</w:t>
      </w:r>
    </w:p>
    <w:bookmarkEnd w:id="95"/>
    <w:bookmarkStart w:name="z52" w:id="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49) среднее образование - гарантированное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образование, получаемое гражданами в результате освоения общеобразовательных учебных программ начального, основного среднего и общего среднего образования в соответствии с государственными общеобязательными стандартами образования;</w:t>
      </w:r>
    </w:p>
    <w:bookmarkEnd w:id="96"/>
    <w:bookmarkStart w:name="z421" w:id="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49-1) грант "Лучшая организация среднего образования" – деньги, выделяемые ежегодно местными исполнительными органами области, города республиканского значения и столицы государственным организациям среднего образования по итогам конкурса на основе рейтинговых показателей;</w:t>
      </w:r>
    </w:p>
    <w:bookmarkEnd w:id="97"/>
    <w:bookmarkStart w:name="z635"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49-2) организация среднего образования – организация образования, реализующая общеобразовательные учебные программы начального, основного среднего, общего среднего образования, специализированные общеобразовательные и специальные учебные программы;</w:t>
      </w:r>
    </w:p>
    <w:bookmarkEnd w:id="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50) исключен Законом РК от 10.07.2012 </w:t>
      </w:r>
      <w:r>
        <w:rPr>
          <w:rFonts w:ascii="Consolas"/>
          <w:b w:val="false"/>
          <w:i w:val="false"/>
          <w:color w:val="ff0000"/>
          <w:sz w:val="20"/>
        </w:rPr>
        <w:t>№ 36-V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4" w:id="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51) резидентура - форма получения послевузовского углубленного медицинского образования по клиническим специальностям;</w:t>
      </w:r>
    </w:p>
    <w:bookmarkEnd w:id="99"/>
    <w:bookmarkStart w:name="z422" w:id="1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51-1) слушатель резидентуры – специалист, осваивающий образовательные программы послевузовского углубленного медицинского образования по клиническим специальностям;</w:t>
      </w:r>
    </w:p>
    <w:bookmarkEnd w:id="100"/>
    <w:bookmarkStart w:name="z55" w:id="1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52) духовные (религиозные) организации образования - учебные заведения, реализующие образовательные программы подготовки священнослужителей;</w:t>
      </w:r>
    </w:p>
    <w:bookmarkEnd w:id="101"/>
    <w:bookmarkStart w:name="z56" w:id="1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53) стипендия - сумма денег, предоставляемая обучающемуся для частичного покрытия расходов на питание, проживание и приобретение учебной литературы;</w:t>
      </w:r>
    </w:p>
    <w:bookmarkEnd w:id="102"/>
    <w:bookmarkStart w:name="z423" w:id="1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53-1) студент – лицо, обучающееся в организации образования, реализующей образовательные программы технического и профессионального, послесреднего и высшего образования;</w:t>
      </w:r>
    </w:p>
    <w:bookmarkEnd w:id="103"/>
    <w:bookmarkStart w:name="z424" w:id="1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53-2) классное руководство – функция, возложенная на педагогического работника по координации деятельности обучающихся класса в рамках учебно-воспитательного процесса;</w:t>
      </w:r>
    </w:p>
    <w:bookmarkEnd w:id="104"/>
    <w:bookmarkStart w:name="z636" w:id="1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53-3) техническое и профессиональное образование – образование, направленное на подготовку квалифицированных рабочих кадров и специалистов среднего звена;</w:t>
      </w:r>
    </w:p>
    <w:bookmarkEnd w:id="105"/>
    <w:bookmarkStart w:name="z637" w:id="1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53-4) слушатель – лицо, обучающееся в организации образования по образовательным программам дополнительного образования и подготовительного отделения;</w:t>
      </w:r>
    </w:p>
    <w:bookmarkEnd w:id="106"/>
    <w:bookmarkStart w:name="z638" w:id="1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53-5) опорная школа (ресурсный центр) – организация среднего образования, на базе которой консолидируются образовательные ресурсы близлежащих малокомплектных школ для проведения краткосрочных сессионных занятий, промежуточной и итоговой аттестации обучающихся в целях обеспечения доступа к качественному образованию учащихся малокомплектных школ;</w:t>
      </w:r>
    </w:p>
    <w:bookmarkEnd w:id="107"/>
    <w:bookmarkStart w:name="z57" w:id="1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54) университет – высшее учебное заведение, реализующее образовательные учебные программы высшего образования, магистратуры и докторантуры по трем и более группам специальностей, осуществляющее фундаментальные и прикладные исследования, являющееся научным и методическим центром;</w:t>
      </w:r>
    </w:p>
    <w:bookmarkEnd w:id="108"/>
    <w:bookmarkStart w:name="z58" w:id="1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55) училище – учебное заведение, реализующее образовательные программы основного среднего, общего среднего, технического и профессионального или послесреднего образования в области культуры;</w:t>
      </w:r>
    </w:p>
    <w:bookmarkEnd w:id="109"/>
    <w:bookmarkStart w:name="z59" w:id="1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56) единое национальное тестирование – одна из форм отборочных экзаменов для поступления в высшие учебные заведения;</w:t>
      </w:r>
    </w:p>
    <w:bookmarkEnd w:id="110"/>
    <w:bookmarkStart w:name="z425" w:id="1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56-1) национальное высшее учебное заведение – высшее учебное заведение, являющееся ведущим научным и методическим центром страны, имеющее особый статус;</w:t>
      </w:r>
    </w:p>
    <w:bookmarkEnd w:id="111"/>
    <w:bookmarkStart w:name="z426" w:id="1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56-2) национальный исследовательский университет – высшее учебное заведение, имеющее особый статус и утвержденную Правительством Республики Казахстан программу развития на пять лет, реализующее самостоятельно разработанные образовательные программы высшего и послевузовского образования по широкому спектру направлений подготовки (специальностей), использующее результаты фундаментальных и прикладных научных исследований для генерации и трансферта новых знаний;</w:t>
      </w:r>
    </w:p>
    <w:bookmarkEnd w:id="112"/>
    <w:bookmarkStart w:name="z60" w:id="1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57) доктор философии (PhD) – степень, присуждаемая лицам, освоившим программу докторантуры по научно-педагогическому направлению и защитившим диссертацию в Республике Казахстан или за ее пределами, признанная в порядке, установленном законодательством Республики Казахстан;</w:t>
      </w:r>
    </w:p>
    <w:bookmarkEnd w:id="113"/>
    <w:bookmarkStart w:name="z605" w:id="1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57-1) международная школа – учебное заведение, реализующее самостоятельно разработанные интегрированные образовательные программы, прошедшее авторизацию в Организации Международного Бакалавриата или международную институциональную аккредитацию;</w:t>
      </w:r>
    </w:p>
    <w:bookmarkEnd w:id="114"/>
    <w:bookmarkStart w:name="z61" w:id="1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58) малокомплектная школа - общеобразовательная школа с малым контингентом обучающихся, совмещенными класс-комплектами и со специфической формой организации учебных занятий;</w:t>
      </w:r>
    </w:p>
    <w:bookmarkEnd w:id="115"/>
    <w:bookmarkStart w:name="z62" w:id="1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59) экспериментальная площадка – организация образования, реализующая образовательные программы в режиме эксперимента для апробации новых педагогических технологий и нового содержания образования;</w:t>
      </w:r>
    </w:p>
    <w:bookmarkEnd w:id="116"/>
    <w:bookmarkStart w:name="z63" w:id="1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60) экстернат – одна из форм обучения, при которой обучающийся без регулярного посещения занятий самостоятельно изучает учебные дисциплины соответствующей образовательной программы;</w:t>
      </w:r>
    </w:p>
    <w:bookmarkEnd w:id="117"/>
    <w:bookmarkStart w:name="z64" w:id="1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61) элитарное образование - образование, получаемое по специализированным общеобразовательным учебным и образовательным программам, реализуемым в специализированных организациях образования для одаренных лиц.</w:t>
      </w:r>
    </w:p>
    <w:bookmarkEnd w:id="1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rFonts w:ascii="Consolas"/>
          <w:b w:val="false"/>
          <w:i w:val="false"/>
          <w:color w:val="ff0000"/>
          <w:sz w:val="20"/>
        </w:rPr>
        <w:t>№ 535-IV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Consolas"/>
          <w:b w:val="false"/>
          <w:i w:val="false"/>
          <w:color w:val="ff0000"/>
          <w:sz w:val="20"/>
        </w:rPr>
        <w:t>№ 36-V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18.02.2014 </w:t>
      </w:r>
      <w:r>
        <w:rPr>
          <w:rFonts w:ascii="Consolas"/>
          <w:b w:val="false"/>
          <w:i w:val="false"/>
          <w:color w:val="ff0000"/>
          <w:sz w:val="20"/>
        </w:rPr>
        <w:t>№ 175-V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21.07.2015 </w:t>
      </w:r>
      <w:r>
        <w:rPr>
          <w:rFonts w:ascii="Consolas"/>
          <w:b w:val="false"/>
          <w:i w:val="false"/>
          <w:color w:val="ff0000"/>
          <w:sz w:val="20"/>
        </w:rPr>
        <w:t>№ 337-V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Consolas"/>
          <w:b w:val="false"/>
          <w:i w:val="false"/>
          <w:color w:val="ff0000"/>
          <w:sz w:val="20"/>
        </w:rPr>
        <w:t>№ 419-V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 от 09.04.2016</w:t>
      </w:r>
      <w:r>
        <w:rPr>
          <w:rFonts w:ascii="Consolas"/>
          <w:b w:val="false"/>
          <w:i w:val="false"/>
          <w:color w:val="ff0000"/>
          <w:sz w:val="20"/>
        </w:rPr>
        <w:t xml:space="preserve"> № 501-V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05.05.2017 </w:t>
      </w:r>
      <w:r>
        <w:rPr>
          <w:rFonts w:ascii="Consolas"/>
          <w:b w:val="false"/>
          <w:i w:val="false"/>
          <w:color w:val="ff0000"/>
          <w:sz w:val="20"/>
        </w:rPr>
        <w:t>№ 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Consolas"/>
          <w:b w:val="false"/>
          <w:i w:val="false"/>
          <w:color w:val="ff0000"/>
          <w:sz w:val="20"/>
        </w:rPr>
        <w:t>№ 88-VI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11.07.2017 </w:t>
      </w:r>
      <w:r>
        <w:rPr>
          <w:rFonts w:ascii="Consolas"/>
          <w:b w:val="false"/>
          <w:i w:val="false"/>
          <w:color w:val="ff0000"/>
          <w:sz w:val="20"/>
        </w:rPr>
        <w:t xml:space="preserve">№ 91-VI </w:t>
      </w:r>
      <w:r>
        <w:rPr>
          <w:rFonts w:ascii="Consolas"/>
          <w:b w:val="false"/>
          <w:i w:val="false"/>
          <w:color w:val="ff0000"/>
          <w:sz w:val="20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5" w:id="11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2. Законодательство Республики Казахстан в области образования</w:t>
      </w:r>
    </w:p>
    <w:bookmarkEnd w:id="119"/>
    <w:bookmarkStart w:name="z66" w:id="1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Законодательство Республики Казахстан в области образования основывается на 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Казахстан, состоит из настоящего Закона и иных нормативных правовых актов Республики Казахстан.</w:t>
      </w:r>
    </w:p>
    <w:bookmarkEnd w:id="120"/>
    <w:bookmarkStart w:name="z67" w:id="1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 </w:t>
      </w:r>
    </w:p>
    <w:bookmarkEnd w:id="121"/>
    <w:bookmarkStart w:name="z68" w:id="12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3. Принципы государственной политики в области образования</w:t>
      </w:r>
    </w:p>
    <w:bookmarkEnd w:id="122"/>
    <w:bookmarkStart w:name="z69" w:id="1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Основными принципами государственной политики в области образования являются:</w:t>
      </w:r>
    </w:p>
    <w:bookmarkEnd w:id="1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равенство прав всех на получение качественного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приоритетность развития системы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доступность образования всех уровней для населения с учетом интеллектуального развития, психофизиологических и индивидуальных особенностей каждого лица;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светский, гуманистический и развивающий характер образования, приоритет гражданских и национальных ценностей, жизни и здоровья человека, свободного развития личности;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уважение прав и свобод человека;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стимулирование образованности личности и развитие одаренности;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непрерывность процесса образования, обеспечивающего преемственность его уровней;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единство обучения, воспитания и развития;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демократический характер управления образованием, прозрачность деятельности системы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разнообразие организаций образования по формам собственности, формам обучения и воспитания, направлениям образования. </w:t>
      </w:r>
    </w:p>
    <w:bookmarkStart w:name="z70" w:id="1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Запрещается создание и деятельность организационных структур политических партий и религиозных организаций (объединений) в организациях образования.</w:t>
      </w:r>
    </w:p>
    <w:bookmarkEnd w:id="1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 с изменениями, внесенными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71" w:id="12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2. УПРАВЛЕНИЕ СИСТЕМОЙ ОБРАЗОВАНИЯ</w:t>
      </w:r>
    </w:p>
    <w:bookmarkEnd w:id="125"/>
    <w:bookmarkStart w:name="z72" w:id="12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4. Компетенция Правительства Республики Казахстан в области образования</w:t>
      </w:r>
    </w:p>
    <w:bookmarkEnd w:id="1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Правительство Республики Казахстан:</w:t>
      </w:r>
    </w:p>
    <w:bookmarkStart w:name="z571" w:id="1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разрабатывает и реализует государственную политику по развитию образования;</w:t>
      </w:r>
    </w:p>
    <w:bookmarkEnd w:id="1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2) исключен Законом РК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73" w:id="1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формирует систему постоянного мониторинга текущих и перспективных потребностей рынка труда в кадрах; </w:t>
      </w:r>
    </w:p>
    <w:bookmarkEnd w:id="128"/>
    <w:bookmarkStart w:name="z574" w:id="1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обеспечивает участие социальных партнеров в решении проблем профессионального образования и утверждает государственный образовательный заказ на подготовку специалистов с высшим и послевузовским образованием, а также с техническим и профессиональным, послесредним образованием в организациях образования, финансируемых из республиканского бюджета (за исключением организаций образования, осуществляющих подготовку специалистов для Вооруженных Сил, других войск и воинских формирований, а также специальных государственных органов) с учетом потребностей рынка труда;</w:t>
      </w:r>
    </w:p>
    <w:bookmarkEnd w:id="129"/>
    <w:bookmarkStart w:name="z575" w:id="1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утверждает правила присуждения образовательного гранта для оплаты высшего образования;</w:t>
      </w:r>
    </w:p>
    <w:bookmarkEnd w:id="130"/>
    <w:bookmarkStart w:name="z576"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5-1) утверждает правила присуждения и размеры гранта "Өркен";</w:t>
      </w:r>
    </w:p>
    <w:bookmarkEnd w:id="1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6)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78" w:id="1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утверждает Правила государственной аттестации организаций образования; </w:t>
      </w:r>
    </w:p>
    <w:bookmarkEnd w:id="132"/>
    <w:bookmarkStart w:name="z579"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исключен Законом РК от 13.11.2015 </w:t>
      </w:r>
      <w:r>
        <w:rPr>
          <w:rFonts w:ascii="Consolas"/>
          <w:b w:val="false"/>
          <w:i w:val="false"/>
          <w:color w:val="000000"/>
          <w:sz w:val="20"/>
        </w:rPr>
        <w:t>№ 398-V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9)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81" w:id="1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утверждает гарантированный государственный норматив сети организаций образования в зависимости от плотности населения и отдаленности населенных пунктов; </w:t>
      </w:r>
    </w:p>
    <w:bookmarkEnd w:id="134"/>
    <w:bookmarkStart w:name="z582" w:id="1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определяет типовые штаты работников государственных организаций образования, а также перечень должностей педагогических работников и приравненных к ним лиц; </w:t>
      </w:r>
    </w:p>
    <w:bookmarkEnd w:id="135"/>
    <w:bookmarkStart w:name="z583" w:id="1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вносит представление Президенту Республики Казахстан о присвоении особого статуса высшим учебным заведениям, вносящим выдающийся вклад в воспитание, обучение и профессиональное становление личности, и утверждает положение об особом статусе высших учебных заведений;</w:t>
      </w:r>
    </w:p>
    <w:bookmarkEnd w:id="136"/>
    <w:bookmarkStart w:name="z584" w:id="1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создает, реорганизует и ликвидирует по представлению органа государственного управления государственные организации образования, финансируемые за счет бюджетных средств, если иное не предусмотрено законами Республики Казахстан;</w:t>
      </w:r>
    </w:p>
    <w:bookmarkEnd w:id="1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14)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86" w:id="1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15) по согласованию с Администрацией Президента Республики Казахстан утверждает Правила отбора претендентов для присуждения международной стипендии "Болашак" и определяет направления расходования международной стипендии "Болашак";</w:t>
      </w:r>
    </w:p>
    <w:bookmarkEnd w:id="138"/>
    <w:bookmarkStart w:name="z587" w:id="1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16) учреждает государственные именные стипендии;</w:t>
      </w:r>
    </w:p>
    <w:bookmarkEnd w:id="1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17)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18)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90"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19) утверждает типовые правила деятельности организаций образования соответствующих типов, в том числе организаций образования, реализующих дополнительные образовательные программы для детей; </w:t>
      </w:r>
    </w:p>
    <w:bookmarkEnd w:id="1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20) исключен Законом РК от 24.10.2011 </w:t>
      </w:r>
      <w:r>
        <w:rPr>
          <w:rFonts w:ascii="Consolas"/>
          <w:b w:val="false"/>
          <w:i w:val="false"/>
          <w:color w:val="000000"/>
          <w:sz w:val="20"/>
        </w:rPr>
        <w:t>№ 487-IV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</w:p>
    <w:bookmarkStart w:name="z591" w:id="1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21) утверждает правила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 </w:t>
      </w:r>
    </w:p>
    <w:bookmarkEnd w:id="1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22)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93" w:id="1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22-1) определяет порядок гарантирования образовательных кредитов, предоставляемых финансовыми организациями;</w:t>
      </w:r>
    </w:p>
    <w:bookmarkEnd w:id="142"/>
    <w:bookmarkStart w:name="z594" w:id="1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22-2) определяет порядок направления специалиста на работу, предоставления права самостоятельного трудоустройства, освобождения от обязанности или прекращения обязанности по отработке гражданами, указанными в </w:t>
      </w:r>
      <w:r>
        <w:rPr>
          <w:rFonts w:ascii="Consolas"/>
          <w:b w:val="false"/>
          <w:i w:val="false"/>
          <w:color w:val="000000"/>
          <w:sz w:val="20"/>
        </w:rPr>
        <w:t>пункте 17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47 настоящего Закона, обучавшимися на основе государственного образовательного заказа;</w:t>
      </w:r>
    </w:p>
    <w:bookmarkEnd w:id="143"/>
    <w:bookmarkStart w:name="z595" w:id="1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23) вносит представление Президенту Республики Казахстан об утверждении перечня высших учебных заведений, первые руководители которых назначаются Президентом Республики Казахстан, и порядка их назначения, аттестации и освобождения от должности;</w:t>
      </w:r>
    </w:p>
    <w:bookmarkEnd w:id="144"/>
    <w:bookmarkStart w:name="z596" w:id="1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24) утверждает государственные общеобязательные стандарты образования соответствующих уровней образования;</w:t>
      </w:r>
    </w:p>
    <w:bookmarkEnd w:id="145"/>
    <w:bookmarkStart w:name="z597" w:id="1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24-1) утверждает размеры квоты приема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по представлению уполномоченного органа в области образования;</w:t>
      </w:r>
    </w:p>
    <w:bookmarkEnd w:id="146"/>
    <w:bookmarkStart w:name="z598" w:id="1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25) утверждает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bookmarkEnd w:id="147"/>
    <w:bookmarkStart w:name="z599" w:id="1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25-1) определяет размер, источники, виды и порядок предоставления социальной помощи гражданам, указанным в части второй </w:t>
      </w:r>
      <w:r>
        <w:rPr>
          <w:rFonts w:ascii="Consolas"/>
          <w:b w:val="false"/>
          <w:i w:val="false"/>
          <w:color w:val="000000"/>
          <w:sz w:val="20"/>
        </w:rPr>
        <w:t>пункта 4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8 настоящего Закона;</w:t>
      </w:r>
    </w:p>
    <w:bookmarkEnd w:id="148"/>
    <w:bookmarkStart w:name="z600" w:id="1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26) - 29) исключены Законом РК от 29.09.2014 </w:t>
      </w:r>
      <w:r>
        <w:rPr>
          <w:rFonts w:ascii="Consolas"/>
          <w:b w:val="false"/>
          <w:i w:val="false"/>
          <w:color w:val="000000"/>
          <w:sz w:val="20"/>
        </w:rPr>
        <w:t>№ 239-V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</w:p>
    <w:bookmarkEnd w:id="149"/>
    <w:bookmarkStart w:name="z639" w:id="1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29-1) определяет организацию (администратора), осуществляющую комплекс мероприятий по международным программам подготовки, переподготовки и повышения квалификации кадров за рубежом, в том числе по международной стипендии "Болашак";</w:t>
      </w:r>
    </w:p>
    <w:bookmarkEnd w:id="150"/>
    <w:bookmarkStart w:name="z604"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30) выполняет иные функции, возложенные на него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>, законами Республики Казахстан и актами Президента Республики Казахстан.</w:t>
      </w:r>
    </w:p>
    <w:bookmarkEnd w:id="1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Статья 4 с изменениями, внесенными законами РК от 05.07.2011</w:t>
      </w:r>
      <w:r>
        <w:rPr>
          <w:rFonts w:ascii="Consolas"/>
          <w:b w:val="false"/>
          <w:i w:val="false"/>
          <w:color w:val="ff0000"/>
          <w:sz w:val="20"/>
        </w:rPr>
        <w:t xml:space="preserve"> № 452-IV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13.10.2011); от 15.07.2011 </w:t>
      </w:r>
      <w:r>
        <w:rPr>
          <w:rFonts w:ascii="Consolas"/>
          <w:b w:val="false"/>
          <w:i w:val="false"/>
          <w:color w:val="ff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30.01.2012);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Consolas"/>
          <w:b w:val="false"/>
          <w:i w:val="false"/>
          <w:color w:val="ff0000"/>
          <w:sz w:val="20"/>
        </w:rPr>
        <w:t>№ 553-IV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73" w:id="15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5. Компетенция уполномоченного органа в области образования</w:t>
      </w:r>
    </w:p>
    <w:bookmarkEnd w:id="1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Уполномоченный орган в области образования выполняет следующие полномочия: </w:t>
      </w:r>
    </w:p>
    <w:bookmarkStart w:name="z328" w:id="1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обеспечивает соблюдение конституционных прав и свобод граждан в области образования; </w:t>
      </w:r>
    </w:p>
    <w:bookmarkEnd w:id="153"/>
    <w:bookmarkStart w:name="z640" w:id="1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1-1) осуществляет координацию и методическое руководство местных исполнительных органов в области образования;</w:t>
      </w:r>
    </w:p>
    <w:bookmarkEnd w:id="154"/>
    <w:bookmarkStart w:name="z329" w:id="1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реализует единую государственную политику в области образования, осуществляет межотраслевую координацию, разрабатывает и реализует международные программы в области образования и науки;</w:t>
      </w:r>
    </w:p>
    <w:bookmarkEnd w:id="155"/>
    <w:bookmarkStart w:name="z497" w:id="1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2-1) утверждает распределение государственного образовательного заказа на подготовку специалистов с высшим и послевузовским образованием в разрезе специальностей, за исключением специальностей культуры и искусства в организациях образования в области культуры, финансируемых из республиканского бюджета;</w:t>
      </w:r>
    </w:p>
    <w:bookmarkEnd w:id="156"/>
    <w:bookmarkStart w:name="z498" w:id="1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обеспечивает объективной информацией общество и государство о состоянии системы образования и эффективности ее деятельности путем подготовки и опубликования ежегодного национального доклада о состоянии развития образования; </w:t>
      </w:r>
    </w:p>
    <w:bookmarkEnd w:id="157"/>
    <w:bookmarkStart w:name="z499" w:id="1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осуществляет образовательный мониторинг и информационное обеспечение системы управления образованием, утверждает правила организации и функционирования единой информационной системы образования; </w:t>
      </w:r>
    </w:p>
    <w:bookmarkEnd w:id="158"/>
    <w:bookmarkStart w:name="z500" w:id="1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осуществляет управление качеством образования, методическое и методологическое обеспечение качества предоставляемых организациями образования образовательных услуг; </w:t>
      </w:r>
    </w:p>
    <w:bookmarkEnd w:id="159"/>
    <w:bookmarkStart w:name="z501"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организует разработку государственных общеобязательных стандартов образования соответствующих уровней образования, а также утверждает типовые учебные программы и типовые учебные планы всех уровней образования, за исключением типовых учебных программ и типовых учебных планов военных, специальных, медицинских и фармацевтических учебных заведений;</w:t>
      </w:r>
    </w:p>
    <w:bookmarkEnd w:id="1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6-1) исключен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01" w:id="1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6-2) определяет порядок разработки государственных общеобязательных стандартов образования;</w:t>
      </w:r>
    </w:p>
    <w:bookmarkEnd w:id="161"/>
    <w:bookmarkStart w:name="z602" w:id="1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6-3) определяет виды и формы документов об образовании государственного образца и порядок их выдачи;</w:t>
      </w:r>
    </w:p>
    <w:bookmarkEnd w:id="162"/>
    <w:bookmarkStart w:name="z718" w:id="1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6-4) согласовывает с уполномоченным органом в сфере уголовно-исполнительной деятельности правила организации получения начального, основного среднего, общего среднего, технического и профессионального образования осужденными к лишению свободы;</w:t>
      </w:r>
    </w:p>
    <w:bookmarkEnd w:id="1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7)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03" w:id="1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7-1) разрабатывает и утверждает типовые учебные планы и образовательные программы детских музыкальных школ, детских художественных школ и детских школ искусств;</w:t>
      </w:r>
    </w:p>
    <w:bookmarkEnd w:id="164"/>
    <w:bookmarkStart w:name="z504" w:id="1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выдает лицензию и (или) приложение к лицензии на занятие образовательной деятельностью юридическим лицам, реализующим:</w:t>
      </w:r>
    </w:p>
    <w:bookmarkEnd w:id="1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общеобразовательные учебные программы начального, основного среднего, общего 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образовательные программы технического и профессионального образования, в том числе по профессиям и специальностям;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образовательные программы послесреднего, высшего, послевузовского образования, в том числе по специальностям;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духовные образовательные программы;</w:t>
      </w:r>
    </w:p>
    <w:bookmarkStart w:name="z615" w:id="1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8-1) устанавливает порядок осуществления образовательного мониторинга;</w:t>
      </w:r>
    </w:p>
    <w:bookmarkEnd w:id="166"/>
    <w:bookmarkStart w:name="z616" w:id="1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8-2) осуществляет прием уведомлений о начале или прекращении осуществления деятельности по дошкольному воспитанию и обучению;</w:t>
      </w:r>
    </w:p>
    <w:bookmarkEnd w:id="167"/>
    <w:bookmarkStart w:name="z617" w:id="1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8-3) утверждает положение о знаке "Алтын белгі";</w:t>
      </w:r>
    </w:p>
    <w:bookmarkEnd w:id="1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8-4) исключен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08" w:id="1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8-5) ведет государственный электронный реестр разрешений и уведомлений по дошкольному воспитанию и обучению;</w:t>
      </w:r>
    </w:p>
    <w:bookmarkEnd w:id="169"/>
    <w:bookmarkStart w:name="z606" w:id="1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8-6) утверждает правила присвоения званий "Лучший преподаватель вуза" и "Лучший педагог";</w:t>
      </w:r>
    </w:p>
    <w:bookmarkEnd w:id="170"/>
    <w:bookmarkStart w:name="z607" w:id="1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8-7) утверждает правила проведения конкурса на присуждение гранта "Лучшая организация среднего образования" с установлением размера гранта и порядка его присуждения;</w:t>
      </w:r>
    </w:p>
    <w:bookmarkEnd w:id="1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9) предусмотрен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01.01.2020).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Данная редакция подпункта 9) действует с 01.01.2017 до 01.01.2020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проводит государственную аттестацию организаций образования независимо от ведомственной подчиненности, реализующих: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общеобразовательные учебные программы дошкольного воспитания и обучения, начального, основного среднего и общего 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специализированные общеобразовательные учебные программы специализированного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специальные учебные программы специального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образовательные программы высшего и послевузовского образования в военных, специальных учебных заведениях;</w:t>
      </w:r>
    </w:p>
    <w:bookmarkStart w:name="z510" w:id="1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9-1) определяет базовые высшие учебные заведения, осуществляющие инновационную деятельность и внедряющие результаты научных исследований в производство;</w:t>
      </w:r>
    </w:p>
    <w:bookmarkEnd w:id="172"/>
    <w:bookmarkStart w:name="z511" w:id="1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устанавливает требования и порядок признания аккредитационных органов, в том числе зарубежных, и формирует реестр признанных аккредитационных органов, аккредитованных организаций образования и образовательных программ; </w:t>
      </w:r>
    </w:p>
    <w:bookmarkEnd w:id="173"/>
    <w:bookmarkStart w:name="z512" w:id="1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разрабатывает типовые правила приема на обучение в организации образования, реализующие общеобразовательные учебные программы начального, основного среднего, общего среднего образования, образовательные программы технического и профессионального, послесреднего, высшего и послевузовского образования;</w:t>
      </w:r>
    </w:p>
    <w:bookmarkEnd w:id="174"/>
    <w:bookmarkStart w:name="z513" w:id="1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разрабатывает и утверждает правила проведения единого национального тестирования и комплексного тестирования и внешней оценки учебных достижений;</w:t>
      </w:r>
    </w:p>
    <w:bookmarkEnd w:id="175"/>
    <w:bookmarkStart w:name="z608" w:id="1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12-1) утверждает квалификационные требования, предъявляемые к образовательной деятельности, и перечень документов, подтверждающих соответствие им;</w:t>
      </w:r>
    </w:p>
    <w:bookmarkEnd w:id="176"/>
    <w:bookmarkStart w:name="z641" w:id="1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12-2) разрабатывает и утверждает положение о классном руководстве в организациях среднего образования;</w:t>
      </w:r>
    </w:p>
    <w:bookmarkEnd w:id="177"/>
    <w:bookmarkStart w:name="z514" w:id="1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определяет во взаимодействии с заинтересованными министерствами, иными центральными исполнительными органами, работодателями и другими социальными партнерами перечни профессий и специальностей для подготовки кадров и утверждает классификаторы профессий и специальностей; </w:t>
      </w:r>
    </w:p>
    <w:bookmarkEnd w:id="178"/>
    <w:bookmarkStart w:name="z515" w:id="1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14) определяет сроки начала и завершения учебного года в организациях образования независимо от форм собственности и ведомственной подчиненности;</w:t>
      </w:r>
    </w:p>
    <w:bookmarkEnd w:id="179"/>
    <w:bookmarkStart w:name="z642" w:id="1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14-1) разрабатывает и утверждает требования к обязательной школьной форме для организаций среднего образования;</w:t>
      </w:r>
    </w:p>
    <w:bookmarkEnd w:id="180"/>
    <w:bookmarkStart w:name="z643" w:id="1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14-2) разрабатывает и утверждает правила отмены занятий в организациях среднего образования, а также в организациях образования, реализующих образовательные программы технического и профессионального образования, при неблагоприятных погодных метеоусловиях;</w:t>
      </w:r>
    </w:p>
    <w:bookmarkEnd w:id="181"/>
    <w:bookmarkStart w:name="z516" w:id="1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15) устанавливает перечень профессий и специальностей, получение которых в заочной, вечерней формах и в форме экстерната не допускается;</w:t>
      </w:r>
    </w:p>
    <w:bookmarkEnd w:id="182"/>
    <w:bookmarkStart w:name="z644" w:id="1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15-1) разрабатывает и утверждает правила выдачи разрешения на обучение в форме экстерната в организациях образования, реализующих образовательные программы высшего образования;</w:t>
      </w:r>
    </w:p>
    <w:bookmarkEnd w:id="183"/>
    <w:bookmarkStart w:name="z645" w:id="1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15-2) разрабатывает и утверждает перечень профессий и специальностей по срокам обучения и уровням образования для технического и профессионального, послесреднего образования в соответствии с классификатором;</w:t>
      </w:r>
    </w:p>
    <w:bookmarkEnd w:id="184"/>
    <w:bookmarkStart w:name="z517" w:id="1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16) разрабатывает и утверждает правила перевода и восстановления обучающихся по типам организаций образования;</w:t>
      </w:r>
    </w:p>
    <w:bookmarkEnd w:id="185"/>
    <w:bookmarkStart w:name="z518" w:id="1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17) разрабатывает и утверждает порядок предоставления академических отпусков обучающимся в организациях образования; </w:t>
      </w:r>
    </w:p>
    <w:bookmarkEnd w:id="1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18)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20" w:id="1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19) утверждает типовые правила проведения текущего контроля успеваемости, промежуточной и итоговой аттестации обучающихся;</w:t>
      </w:r>
    </w:p>
    <w:bookmarkEnd w:id="187"/>
    <w:bookmarkStart w:name="z646" w:id="1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19-1) разрабатывает и утверждает методику прогнозирования потребности организаций образования, реализующих общеобразовательные учебные программы дошкольного, начального, основного среднего и общего среднего образования, образовательные программы технического и профессионального образования, в учебниках и учебно-методических комплексах;</w:t>
      </w:r>
    </w:p>
    <w:bookmarkEnd w:id="188"/>
    <w:bookmarkStart w:name="z647" w:id="1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19-2) разрабатывает и утверждает правила обеспечения учебниками и учебно-методическими комплексами обучающихся и воспитанников государственных организаций образования;</w:t>
      </w:r>
    </w:p>
    <w:bookmarkEnd w:id="189"/>
    <w:bookmarkStart w:name="z648" w:id="1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19-3) разрабатывает и утверждает правила по формированию, использованию и сохранению фонда библиотек государственных организаций образования;</w:t>
      </w:r>
    </w:p>
    <w:bookmarkEnd w:id="190"/>
    <w:bookmarkStart w:name="z521" w:id="1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20) разрабатывает и утверждает правила оценки уровня профессиональной подготовленности и присвоения квалификации по профессиям (специальностям); </w:t>
      </w:r>
    </w:p>
    <w:bookmarkEnd w:id="191"/>
    <w:bookmarkStart w:name="z522" w:id="1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21) устанавливает порядок признания и нострификации документов об образовании;</w:t>
      </w:r>
    </w:p>
    <w:bookmarkEnd w:id="192"/>
    <w:bookmarkStart w:name="z649" w:id="1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21-1) осуществляет процедуру апостилирования документов об образовании (оригиналов);</w:t>
      </w:r>
    </w:p>
    <w:bookmarkEnd w:id="193"/>
    <w:bookmarkStart w:name="z650" w:id="1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21-2) разрабатывает и утверждает критерии оценки организаций образования;</w:t>
      </w:r>
    </w:p>
    <w:bookmarkEnd w:id="194"/>
    <w:bookmarkStart w:name="z651" w:id="1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21-3) разрабатывает и утверждает критерии оценки знаний обучающихся;</w:t>
      </w:r>
    </w:p>
    <w:bookmarkEnd w:id="195"/>
    <w:bookmarkStart w:name="z523" w:id="1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22) разрабатывает и утверждает правила по организации заказа, хранению, учету и выдаче бланков документов государственного образца об образовании и (или) квалификации и обеспечению ими организаций образования, реализующих общеобразовательные учебные программы основного среднего и общего среднего образования, образовательные программы высшего и послевузовского образования, подведомственных организаций образования и осуществляет контроль за их использованием;</w:t>
      </w:r>
    </w:p>
    <w:bookmarkEnd w:id="196"/>
    <w:bookmarkStart w:name="z524" w:id="1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23) разрабатывает и утверждает формы документов строгой отчетности, используемых организациями образования в образовательной деятельности, определяет требования к оформлению документов об образовании; утверждает форму справки, выдаваемой лицам, не завершившим образование;</w:t>
      </w:r>
    </w:p>
    <w:bookmarkEnd w:id="197"/>
    <w:bookmarkStart w:name="z717" w:id="1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23-1) определяет и утверждает единый базовый учебник по каждому предмету для организаций образования, реализующих общеобразовательные учебные программы начального образования;</w:t>
      </w:r>
    </w:p>
    <w:bookmarkEnd w:id="1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Статью 5 предусмотрено дополнить подпунктом 23-2) в соответствии с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01.01.2020).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Статью 5 предусмотрено дополнить подпунктом 23-3) в соответствии с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01.01.2022).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25" w:id="1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24) утверждает формы типового договора оказания образовательных услуг и типового договора на проведение профессиональной практики; </w:t>
      </w:r>
    </w:p>
    <w:bookmarkEnd w:id="199"/>
    <w:bookmarkStart w:name="z619" w:id="2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24-1) разрабатывает и утверждает типовой договор об образовательном накопительном вкладе;</w:t>
      </w:r>
    </w:p>
    <w:bookmarkEnd w:id="200"/>
    <w:bookmarkStart w:name="z526" w:id="2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25) осуществляет руководство и координирует проведение учебно-методической и научно-методической работы, утверждает правила организации и осуществления учебно-методической и научно-методической работы в организациях образования, за исключением организаций образования в области культуры, правила организации учебного процесса по кредитной технологии обучения, разрабатывает и утверждает правила организации учебного процесса по дистанционным образовательным технологиям;</w:t>
      </w:r>
    </w:p>
    <w:bookmarkEnd w:id="201"/>
    <w:bookmarkStart w:name="z527" w:id="2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25-1) разрабатывает и утверждает правила организации деятельности подготовительных отделений высших учебных заведений Республики Казахстан;</w:t>
      </w:r>
    </w:p>
    <w:bookmarkEnd w:id="202"/>
    <w:bookmarkStart w:name="z528" w:id="2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25-2) создает при высших учебных заведениях учебно-методические объединения по родственным группам специальностей и утверждает положения об их деятельности;</w:t>
      </w:r>
    </w:p>
    <w:bookmarkEnd w:id="203"/>
    <w:bookmarkStart w:name="z529" w:id="2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26) обеспечивает учебниками и учебно-методическими комплексами республиканские организации среднего образования, а также соотечественников, обучающихся в зарубежных школах в соответствии с международными соглашениями;</w:t>
      </w:r>
    </w:p>
    <w:bookmarkEnd w:id="204"/>
    <w:bookmarkStart w:name="z530" w:id="2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26-1) организует разработку и утверждает нормы оснащения оборудованием и мебелью организаций дошкольного, среднего, технического и профессионального, послесреднего образования, а также специальных организаций образования;</w:t>
      </w:r>
    </w:p>
    <w:bookmarkEnd w:id="205"/>
    <w:bookmarkStart w:name="z531" w:id="2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27) разрабатывает и утверждает правила организации работы по подготовке, экспертизе, апробации и проведению мониторинга, изданию учебников, учебно-методических комплексов и учебно-методических пособий и организует эту работу;</w:t>
      </w:r>
    </w:p>
    <w:bookmarkEnd w:id="206"/>
    <w:bookmarkStart w:name="z532" w:id="2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27-1) ежегодно утверждает перечень учебников, учебно-методических комплексов, пособий и другой дополнительной литературы, в том числе на электронных носителях, до утверждения республиканского и местных бюджетов;</w:t>
      </w:r>
    </w:p>
    <w:bookmarkEnd w:id="207"/>
    <w:bookmarkStart w:name="z652" w:id="2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27-2) координирует работу по обеспечению учебниками и учебно-методическими комплексами обучающихся и воспитанников организаций дошкольного, среднего образования;</w:t>
      </w:r>
    </w:p>
    <w:bookmarkEnd w:id="208"/>
    <w:bookmarkStart w:name="z533" w:id="2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28) организует проведение внешкольных мероприятий республиканского значения; </w:t>
      </w:r>
    </w:p>
    <w:bookmarkEnd w:id="209"/>
    <w:bookmarkStart w:name="z534" w:id="2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29) разрабатывает и утверждает правила организации и проведения Президентской олимпиады по предметам естественно-математического цикла, республиканских олимпиад и конкурсов научных проектов по общеобразовательным предметам, республиканских конкурсов исполнителей и конкурсов профессионального мастерства;</w:t>
      </w:r>
    </w:p>
    <w:bookmarkEnd w:id="210"/>
    <w:bookmarkStart w:name="z535" w:id="2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29-1) формирует и утверждает 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соревнований;</w:t>
      </w:r>
    </w:p>
    <w:bookmarkEnd w:id="211"/>
    <w:bookmarkStart w:name="z653" w:id="2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29-2) разрабатывает и утверждает правила формирования состава участников международных олимпиад и конкурсов научных проектов (научных соревнований) по общеобразовательным предметам;</w:t>
      </w:r>
    </w:p>
    <w:bookmarkEnd w:id="2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30) исключен Законом РК от 13.01.2014 </w:t>
      </w:r>
      <w:r>
        <w:rPr>
          <w:rFonts w:ascii="Consolas"/>
          <w:b w:val="false"/>
          <w:i w:val="false"/>
          <w:color w:val="ff0000"/>
          <w:sz w:val="20"/>
        </w:rPr>
        <w:t>№ 159-V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37" w:id="2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31) утверждает уставы подведомственных организаций образования, за исключением случаев, предусмотренных законами Республики Казахстан;</w:t>
      </w:r>
    </w:p>
    <w:bookmarkEnd w:id="213"/>
    <w:bookmarkStart w:name="z538" w:id="2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32) осуществляет государственный контроль за исполнением законодательства Республики Казахстан и нормативных правовых актов в области образования, государственных общеобязательных стандартов образования в организациях образования независимо от формы собственности и ведомственной подчиненности, а также бюджетной и финансовой дисциплины в подведомственных организациях в соответствии с законодательством Республики Казахстан; </w:t>
      </w:r>
    </w:p>
    <w:bookmarkEnd w:id="2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33)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39" w:id="2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34) разрабатывает и утверждает типовые квалификационные характеристики должностей педагогических работников и приравненных к ним лиц;</w:t>
      </w:r>
    </w:p>
    <w:bookmarkEnd w:id="215"/>
    <w:bookmarkStart w:name="z654" w:id="2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34-1) разрабатывает и утверждает правила педагогической этики;</w:t>
      </w:r>
    </w:p>
    <w:bookmarkEnd w:id="216"/>
    <w:bookmarkStart w:name="z540" w:id="2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35) разрабатывает и утверждает правила конкурсного замещения руководителей государственных учреждений среднего образования;</w:t>
      </w:r>
    </w:p>
    <w:bookmarkEnd w:id="217"/>
    <w:bookmarkStart w:name="z541" w:id="2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36) разрабатывает и утверждает правила конкурсного замещения должностей профессорско-преподавательского состава и научных работников высших учебных заведений;</w:t>
      </w:r>
    </w:p>
    <w:bookmarkEnd w:id="218"/>
    <w:bookmarkStart w:name="z542" w:id="2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36-1) присваивает ученые звания ассоциированного профессора (доцента), профессора;</w:t>
      </w:r>
    </w:p>
    <w:bookmarkEnd w:id="219"/>
    <w:bookmarkStart w:name="z655" w:id="2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36-2) разрабатывает и утверждает требования к научным изданиям для включения их в перечень изданий, рекомендуемых для публикации результатов научной деятельности;</w:t>
      </w:r>
    </w:p>
    <w:bookmarkEnd w:id="2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37) исключен Законом РК от 10.07.2012 </w:t>
      </w:r>
      <w:r>
        <w:rPr>
          <w:rFonts w:ascii="Consolas"/>
          <w:b w:val="false"/>
          <w:i w:val="false"/>
          <w:color w:val="ff0000"/>
          <w:sz w:val="20"/>
        </w:rPr>
        <w:t>№ 36-V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44" w:id="2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38) организует переподготовку и повышение квалификации педагогических кадров;</w:t>
      </w:r>
    </w:p>
    <w:bookmarkEnd w:id="221"/>
    <w:bookmarkStart w:name="z656" w:id="2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38-1) разрабатывает и утверждает правила организации и проведения курсов повышения квалификации педагогических кадров;</w:t>
      </w:r>
    </w:p>
    <w:bookmarkEnd w:id="222"/>
    <w:bookmarkStart w:name="z657" w:id="2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38-2) утверждает образовательные программы курсов повышения квалификации педагогических кадров;</w:t>
      </w:r>
    </w:p>
    <w:bookmarkEnd w:id="223"/>
    <w:bookmarkStart w:name="z545" w:id="2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39) разрабатывает и утверждает отраслевую систему поощрения;</w:t>
      </w:r>
    </w:p>
    <w:bookmarkEnd w:id="224"/>
    <w:bookmarkStart w:name="z546" w:id="2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40) проводит переговоры с иностранными партнерами и подписывает в пределах своей компетенции международные договоры (соглашения) и программы в области образования, а также научной деятельности; устанавливает правила организации международного сотрудничества, осуществляемого организациями образования, и координирует эту работу;</w:t>
      </w:r>
    </w:p>
    <w:bookmarkEnd w:id="225"/>
    <w:bookmarkStart w:name="z547" w:id="2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41) разрабатывает, утверждает и устанавливает порядок направления для обучения за рубежом, в том числе в рамках академической мобильности;</w:t>
      </w:r>
    </w:p>
    <w:bookmarkEnd w:id="2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42)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48" w:id="2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43) разрабатывает и утверждает правила размещения государственного образовательного заказа на подготовку специалистов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высших учебных заведений, а также на дошкольное воспитание и обучение, среднее образование;</w:t>
      </w:r>
    </w:p>
    <w:bookmarkEnd w:id="227"/>
    <w:bookmarkStart w:name="z321" w:id="2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43-1) разрабатывает и утверждает правила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образования, реализующих образовательные программы технического и профессионального, послесреднего и высшего образования, в период зимних и летних каникул на междугородном железнодорожном и автомобильном транспорте (кроме такси);</w:t>
      </w:r>
    </w:p>
    <w:bookmarkEnd w:id="228"/>
    <w:bookmarkStart w:name="z549" w:id="2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44) выдает обязательные для исполнения письменные предписания об устранении выявленных нарушений законодательства Республики Казахстан в области образования в установленные в предписании сроки;</w:t>
      </w:r>
    </w:p>
    <w:bookmarkEnd w:id="229"/>
    <w:bookmarkStart w:name="z550" w:id="2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44-1) разрабатывает и утверждает правила разработки, апробации и внедрения образовательных программ, реализуемых в режиме эксперимента в организациях образования;</w:t>
      </w:r>
    </w:p>
    <w:bookmarkEnd w:id="230"/>
    <w:bookmarkStart w:name="z551" w:id="2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44-2) осуществляет информационное обеспечение органов управления системой образования;</w:t>
      </w:r>
    </w:p>
    <w:bookmarkEnd w:id="231"/>
    <w:bookmarkStart w:name="z552" w:id="2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44-3) организует разработку и утверждает правила организации и функционирования единой информационной системы образования;</w:t>
      </w:r>
    </w:p>
    <w:bookmarkEnd w:id="232"/>
    <w:bookmarkStart w:name="z553" w:id="2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44-4) утверждает нормы расходов, типовые договора на обучение и прохождение стажировки по международной стипендии "Болашак";</w:t>
      </w:r>
    </w:p>
    <w:bookmarkEnd w:id="233"/>
    <w:bookmarkStart w:name="z554" w:id="2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44-5) утверждает номенклатуру видов организаций образования и типовые правила их деятельности, в том числе малокомплектных школ;</w:t>
      </w:r>
    </w:p>
    <w:bookmarkEnd w:id="234"/>
    <w:bookmarkStart w:name="z555" w:id="2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44-6) формирует и утверждает перечень услуг, связанных с государственным образовательным заказом;</w:t>
      </w:r>
    </w:p>
    <w:bookmarkEnd w:id="2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45) исключен Законом РК от 29.12.2014</w:t>
      </w:r>
      <w:r>
        <w:rPr>
          <w:rFonts w:ascii="Consolas"/>
          <w:b w:val="false"/>
          <w:i w:val="false"/>
          <w:color w:val="ff0000"/>
          <w:sz w:val="20"/>
        </w:rPr>
        <w:t xml:space="preserve"> № 269-V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01.01.2015);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45-1)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58" w:id="2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45-2) получает сведения, содержащиеся в национальных реестрах идентификационных номеров в соответствии с законодательством Республики Казахстан;</w:t>
      </w:r>
    </w:p>
    <w:bookmarkEnd w:id="2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45-3)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560" w:id="2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46) устанавливает порядок и условия содержания несовершеннолетних в центрах адаптации несовершеннолетних в соответствии с законами Республики Казахстан;</w:t>
      </w:r>
    </w:p>
    <w:bookmarkEnd w:id="237"/>
    <w:bookmarkStart w:name="z561" w:id="2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46-1) организует разработку и утверждает методики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образования;</w:t>
      </w:r>
    </w:p>
    <w:bookmarkEnd w:id="238"/>
    <w:bookmarkStart w:name="z562" w:id="2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46-2) организует разработку и утверждает правила подушевого нормативного финансирования дошкольного воспитания и обучения, среднего, технического и профессионального, послесреднего, высшего и послевузовского образования;</w:t>
      </w:r>
    </w:p>
    <w:bookmarkEnd w:id="239"/>
    <w:bookmarkStart w:name="z563" w:id="2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46-3) организует разработку и утверждает методику ваучерно-модульной системы повышения квалификации;</w:t>
      </w:r>
    </w:p>
    <w:bookmarkEnd w:id="240"/>
    <w:bookmarkStart w:name="z564" w:id="2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46-4) организует разработку и утверждает правила обеспечения дистанционного повышения квалификации;</w:t>
      </w:r>
    </w:p>
    <w:bookmarkEnd w:id="241"/>
    <w:bookmarkStart w:name="z565" w:id="2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46-5) разрабатывает и утверждает правила подтверждения уровня квалификации педагогов;</w:t>
      </w:r>
    </w:p>
    <w:bookmarkEnd w:id="242"/>
    <w:bookmarkStart w:name="z566" w:id="2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46-6) разрабатывает и утверждает механизм целевой подготовки магистров и докторов PhD в базовых высших учебных заведениях;</w:t>
      </w:r>
    </w:p>
    <w:bookmarkEnd w:id="243"/>
    <w:bookmarkStart w:name="z567" w:id="2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46-7) разрабатывает и утверждает правила назначения ректоров государственных высших учебных заведений;</w:t>
      </w:r>
    </w:p>
    <w:bookmarkEnd w:id="244"/>
    <w:bookmarkStart w:name="z568" w:id="2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46-8) определяет и утверждает требования к университетским интернет-ресурсам;</w:t>
      </w:r>
    </w:p>
    <w:bookmarkEnd w:id="2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46-9) исключен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58" w:id="2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46-10) разрабатывает и утверждает правила обучения в форме экстерната;</w:t>
      </w:r>
    </w:p>
    <w:bookmarkEnd w:id="246"/>
    <w:bookmarkStart w:name="z659" w:id="2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46-11) разрабатывает и утверждает правила организации и проведения профессиональной практики и правила определения организаций в качестве баз практики;</w:t>
      </w:r>
    </w:p>
    <w:bookmarkEnd w:id="247"/>
    <w:bookmarkStart w:name="z660" w:id="2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46-12) разрабатывает и утверждает правила организации дуального обучения по согласованию с заинтересованными государственными органами;</w:t>
      </w:r>
    </w:p>
    <w:bookmarkEnd w:id="248"/>
    <w:bookmarkStart w:name="z661" w:id="2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46-13) разрабатывает и утверждает правила распределения мест в общежитиях государственных организаций образования;</w:t>
      </w:r>
    </w:p>
    <w:bookmarkEnd w:id="249"/>
    <w:bookmarkStart w:name="z662" w:id="2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46-14) разрабатывает и утверждает правила организации учета детей дошкольного и школьного возраста до получения ими среднего образования;</w:t>
      </w:r>
    </w:p>
    <w:bookmarkEnd w:id="2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46-15) исключен Законом РК от 05.07.2017 </w:t>
      </w:r>
      <w:r>
        <w:rPr>
          <w:rFonts w:ascii="Consolas"/>
          <w:b w:val="false"/>
          <w:i w:val="false"/>
          <w:color w:val="ff0000"/>
          <w:sz w:val="20"/>
        </w:rPr>
        <w:t>№ 88-VI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720" w:id="2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46-16) утверждает государственный образовательный заказ в республиканских организациях среднего образования;</w:t>
      </w:r>
    </w:p>
    <w:bookmarkEnd w:id="251"/>
    <w:bookmarkStart w:name="z570" w:id="2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47) осуществляет иные полномочия, предусмотренные законами Республики Казахстан, актами Президента Республики Казахстан и Правительства Республики Казахстан.</w:t>
      </w:r>
    </w:p>
    <w:bookmarkEnd w:id="252"/>
    <w:bookmarkStart w:name="z663" w:id="2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Полномочия уполномоченного органа в области образования, предусмотренные </w:t>
      </w:r>
      <w:r>
        <w:rPr>
          <w:rFonts w:ascii="Consolas"/>
          <w:b w:val="false"/>
          <w:i w:val="false"/>
          <w:color w:val="000000"/>
          <w:sz w:val="20"/>
        </w:rPr>
        <w:t>подпунктами 4)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8-1)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8-3)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13)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14)</w:t>
      </w:r>
      <w:r>
        <w:rPr>
          <w:rFonts w:ascii="Consolas"/>
          <w:b w:val="false"/>
          <w:i w:val="false"/>
          <w:color w:val="000000"/>
          <w:sz w:val="20"/>
        </w:rPr>
        <w:t xml:space="preserve">, 14-1), 14-2), </w:t>
      </w:r>
      <w:r>
        <w:rPr>
          <w:rFonts w:ascii="Consolas"/>
          <w:b w:val="false"/>
          <w:i w:val="false"/>
          <w:color w:val="000000"/>
          <w:sz w:val="20"/>
        </w:rPr>
        <w:t>16)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19)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25)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27)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34)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36)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38)</w:t>
      </w:r>
      <w:r>
        <w:rPr>
          <w:rFonts w:ascii="Consolas"/>
          <w:b w:val="false"/>
          <w:i w:val="false"/>
          <w:color w:val="000000"/>
          <w:sz w:val="20"/>
        </w:rPr>
        <w:t xml:space="preserve">, 38-1), 38-2), </w:t>
      </w:r>
      <w:r>
        <w:rPr>
          <w:rFonts w:ascii="Consolas"/>
          <w:b w:val="false"/>
          <w:i w:val="false"/>
          <w:color w:val="000000"/>
          <w:sz w:val="20"/>
        </w:rPr>
        <w:t>44-3)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44-5)</w:t>
      </w:r>
      <w:r>
        <w:rPr>
          <w:rFonts w:ascii="Consolas"/>
          <w:b w:val="false"/>
          <w:i w:val="false"/>
          <w:color w:val="000000"/>
          <w:sz w:val="20"/>
        </w:rPr>
        <w:t xml:space="preserve">, </w:t>
      </w:r>
      <w:r>
        <w:rPr>
          <w:rFonts w:ascii="Consolas"/>
          <w:b w:val="false"/>
          <w:i w:val="false"/>
          <w:color w:val="000000"/>
          <w:sz w:val="20"/>
        </w:rPr>
        <w:t>46-8)</w:t>
      </w:r>
      <w:r>
        <w:rPr>
          <w:rFonts w:ascii="Consolas"/>
          <w:b w:val="false"/>
          <w:i w:val="false"/>
          <w:color w:val="000000"/>
          <w:sz w:val="20"/>
        </w:rPr>
        <w:t xml:space="preserve"> и 46-11) части первой настоящей статьи, не распространяются на военные, специальные учебные заведения.</w:t>
      </w:r>
    </w:p>
    <w:bookmarkEnd w:id="2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 с изменениями, внесенными законами РК от 17.07.2009 </w:t>
      </w:r>
      <w:r>
        <w:rPr>
          <w:rFonts w:ascii="Consolas"/>
          <w:b w:val="false"/>
          <w:i w:val="false"/>
          <w:color w:val="ff0000"/>
          <w:sz w:val="20"/>
        </w:rPr>
        <w:t>N 188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 2</w:t>
      </w:r>
      <w:r>
        <w:rPr>
          <w:rFonts w:ascii="Consolas"/>
          <w:b w:val="false"/>
          <w:i w:val="false"/>
          <w:color w:val="ff0000"/>
          <w:sz w:val="20"/>
        </w:rPr>
        <w:t xml:space="preserve">); от 19.03.2010 </w:t>
      </w:r>
      <w:r>
        <w:rPr>
          <w:rFonts w:ascii="Consolas"/>
          <w:b w:val="false"/>
          <w:i w:val="false"/>
          <w:color w:val="ff0000"/>
          <w:sz w:val="20"/>
        </w:rPr>
        <w:t>№ 258-IV</w:t>
      </w:r>
      <w:r>
        <w:rPr>
          <w:rFonts w:ascii="Consolas"/>
          <w:b w:val="false"/>
          <w:i w:val="false"/>
          <w:color w:val="ff0000"/>
          <w:sz w:val="20"/>
        </w:rPr>
        <w:t xml:space="preserve">; от 29.12.2010 </w:t>
      </w:r>
      <w:r>
        <w:rPr>
          <w:rFonts w:ascii="Consolas"/>
          <w:b w:val="false"/>
          <w:i w:val="false"/>
          <w:color w:val="ff0000"/>
          <w:sz w:val="20"/>
        </w:rPr>
        <w:t>№ 372-IV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06.01.2011 </w:t>
      </w:r>
      <w:r>
        <w:rPr>
          <w:rFonts w:ascii="Consolas"/>
          <w:b w:val="false"/>
          <w:i w:val="false"/>
          <w:color w:val="ff0000"/>
          <w:sz w:val="20"/>
        </w:rPr>
        <w:t>№ 378-IV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Consolas"/>
          <w:b w:val="false"/>
          <w:i w:val="false"/>
          <w:color w:val="ff0000"/>
          <w:sz w:val="20"/>
        </w:rPr>
        <w:t xml:space="preserve"> № 452-IV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13.10.2011); от 15.07.2011 </w:t>
      </w:r>
      <w:r>
        <w:rPr>
          <w:rFonts w:ascii="Consolas"/>
          <w:b w:val="false"/>
          <w:i w:val="false"/>
          <w:color w:val="ff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30.01.2012);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 2</w:t>
      </w:r>
      <w:r>
        <w:rPr>
          <w:rFonts w:ascii="Consolas"/>
          <w:b w:val="false"/>
          <w:i w:val="false"/>
          <w:color w:val="ff0000"/>
          <w:sz w:val="20"/>
        </w:rPr>
        <w:t xml:space="preserve">); от 10.07.2012 </w:t>
      </w:r>
      <w:r>
        <w:rPr>
          <w:rFonts w:ascii="Consolas"/>
          <w:b w:val="false"/>
          <w:i w:val="false"/>
          <w:color w:val="ff0000"/>
          <w:sz w:val="20"/>
        </w:rPr>
        <w:t>№ 36-V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опубликования);от 13.06.2013 </w:t>
      </w:r>
      <w:r>
        <w:rPr>
          <w:rFonts w:ascii="Consolas"/>
          <w:b w:val="false"/>
          <w:i w:val="false"/>
          <w:color w:val="ff0000"/>
          <w:sz w:val="20"/>
        </w:rPr>
        <w:t>№ 102-V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13.01.2014 </w:t>
      </w:r>
      <w:r>
        <w:rPr>
          <w:rFonts w:ascii="Consolas"/>
          <w:b w:val="false"/>
          <w:i w:val="false"/>
          <w:color w:val="ff0000"/>
          <w:sz w:val="20"/>
        </w:rPr>
        <w:t>№ 159-V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16.05.2014</w:t>
      </w:r>
      <w:r>
        <w:rPr>
          <w:rFonts w:ascii="Consolas"/>
          <w:b w:val="false"/>
          <w:i w:val="false"/>
          <w:color w:val="ff0000"/>
          <w:sz w:val="20"/>
        </w:rPr>
        <w:t xml:space="preserve"> № 203-V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шести месяцев после дня его первого официального опубликования);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29.12.2014</w:t>
      </w:r>
      <w:r>
        <w:rPr>
          <w:rFonts w:ascii="Consolas"/>
          <w:b w:val="false"/>
          <w:i w:val="false"/>
          <w:color w:val="ff0000"/>
          <w:sz w:val="20"/>
        </w:rPr>
        <w:t xml:space="preserve"> № 269-V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01.01.2015); от 19.05.2015 </w:t>
      </w:r>
      <w:r>
        <w:rPr>
          <w:rFonts w:ascii="Consolas"/>
          <w:b w:val="false"/>
          <w:i w:val="false"/>
          <w:color w:val="ff0000"/>
          <w:sz w:val="20"/>
        </w:rPr>
        <w:t>№ 315-V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); от 09.04.2016</w:t>
      </w:r>
      <w:r>
        <w:rPr>
          <w:rFonts w:ascii="Consolas"/>
          <w:b w:val="false"/>
          <w:i w:val="false"/>
          <w:color w:val="ff0000"/>
          <w:sz w:val="20"/>
        </w:rPr>
        <w:t xml:space="preserve"> 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по истечении десяти календарных дней после дня его первого официального опубликования); от 18.04.2017 </w:t>
      </w:r>
      <w:r>
        <w:rPr>
          <w:rFonts w:ascii="Consolas"/>
          <w:b w:val="false"/>
          <w:i w:val="false"/>
          <w:color w:val="ff0000"/>
          <w:sz w:val="20"/>
        </w:rPr>
        <w:t>№ 58-VI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rFonts w:ascii="Consolas"/>
          <w:b w:val="false"/>
          <w:i w:val="false"/>
          <w:color w:val="ff0000"/>
          <w:sz w:val="20"/>
        </w:rPr>
        <w:t>№ 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Consolas"/>
          <w:b w:val="false"/>
          <w:i w:val="false"/>
          <w:color w:val="ff0000"/>
          <w:sz w:val="20"/>
        </w:rPr>
        <w:t>№ 88-VI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64" w:id="25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5-1. Компетенция органов национальной безопасности Республики Казахстан, Министерства внутренних дел Республики Казахстан, органов прокуратуры Республики Казахстан и Министерства обороны Республики Казахстан по отношению к подведомственным им военным, специальным учебным заведениям</w:t>
      </w:r>
    </w:p>
    <w:bookmarkEnd w:id="254"/>
    <w:bookmarkStart w:name="z665" w:id="2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Органы национальной безопасности Республики Казахстан, Министерство внутренних дел Республики Казахстан, органы прокуратуры Республики Казахстан и Министерство обороны Республики Казахстан по отношению к подведомственным им военным, специальным учебным заведениям осуществляют следующие полномочия: </w:t>
      </w:r>
    </w:p>
    <w:bookmarkEnd w:id="255"/>
    <w:bookmarkStart w:name="z666" w:id="2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участвуют в разработке отдельных разделов государственных общеобязательных стандартов соответствующих уровней образовательной деятельности военных, специальных учебных заведений, за исключением организаций среднего образования;</w:t>
      </w:r>
    </w:p>
    <w:bookmarkEnd w:id="256"/>
    <w:bookmarkStart w:name="z667" w:id="2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участвуют в разработке отдельных разделов квалификационных требований, предъявляемых к образовательной деятельности военных, специальных учебных заведений, и перечня документов, подтверждающих соответствие им; </w:t>
      </w:r>
    </w:p>
    <w:bookmarkEnd w:id="257"/>
    <w:bookmarkStart w:name="z668" w:id="2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разрабатывают и утверждают правила деятельности военных, специальных учебных заведений;</w:t>
      </w:r>
    </w:p>
    <w:bookmarkEnd w:id="258"/>
    <w:bookmarkStart w:name="z669" w:id="2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разрабатывают и утверждают правила организации и осуществления учебного процесса, учебно-методической и научно-методической деятельности в военных, специальных учебных заведениях (в организациях среднего образования по согласованию с уполномоченным органом в области образования);</w:t>
      </w:r>
    </w:p>
    <w:bookmarkEnd w:id="259"/>
    <w:bookmarkStart w:name="z670" w:id="2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разрабатывают и утверждают правила проведения текущего контроля успеваемости, промежуточной и итоговой аттестации обучающихся военных, специальных учебных заведений;</w:t>
      </w:r>
    </w:p>
    <w:bookmarkEnd w:id="260"/>
    <w:bookmarkStart w:name="z671" w:id="2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разрабатывают и утверждают типовые учебные планы по согласованию с уполномоченным органом в области образования;</w:t>
      </w:r>
    </w:p>
    <w:bookmarkEnd w:id="261"/>
    <w:bookmarkStart w:name="z672" w:id="2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разрабатывают и утверждают типовые учебные программы, за исключением организаций среднего образования;</w:t>
      </w:r>
    </w:p>
    <w:bookmarkEnd w:id="262"/>
    <w:bookmarkStart w:name="z673" w:id="2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разрабатывают и утверждают правила организации работ по подготовке, экспертизе, апробации, изданию и проведению мониторинга учебных изданий и учебно-методических комплексов, за исключением организаций среднего образования;</w:t>
      </w:r>
    </w:p>
    <w:bookmarkEnd w:id="263"/>
    <w:bookmarkStart w:name="z674" w:id="2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разрабатывают и утверждают правила приема на обучение в военные, специальные учебные заведения, реализующие образовательные программы соответствующего уровня; </w:t>
      </w:r>
    </w:p>
    <w:bookmarkEnd w:id="264"/>
    <w:bookmarkStart w:name="z675" w:id="2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определяют сроки начала и завершения учебного года в военных, специальных учебных заведениях, за исключением организаций среднего образования;</w:t>
      </w:r>
    </w:p>
    <w:bookmarkEnd w:id="265"/>
    <w:bookmarkStart w:name="z676" w:id="2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разрабатывают и утверждают правила организации и прохождения профессиональной практики и стажировки обучающимися военных, специальных учебных заведений;</w:t>
      </w:r>
    </w:p>
    <w:bookmarkEnd w:id="266"/>
    <w:bookmarkStart w:name="z677" w:id="2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разрабатывают и утверждают правила перевода и восстановления в военные, специальные учебные заведения; </w:t>
      </w:r>
    </w:p>
    <w:bookmarkEnd w:id="267"/>
    <w:bookmarkStart w:name="z678" w:id="2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разрабатывают и утверждают квалификационные характеристики должностей педагогических работников и приравненных к ним лиц в военных, специальных учебных заведениях, за исключением должностей гражданских служащих;</w:t>
      </w:r>
    </w:p>
    <w:bookmarkEnd w:id="268"/>
    <w:bookmarkStart w:name="z679" w:id="2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14) разрабатывают и утверждают правила замещения должностей педагогических работников и приравненных к ним лиц, научных работников военных, специальных учебных заведений, за исключением должностей гражданских служащих;</w:t>
      </w:r>
    </w:p>
    <w:bookmarkEnd w:id="269"/>
    <w:bookmarkStart w:name="z680" w:id="2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15) разрабатывают и утверждают требования к информационным системам и интернет-ресурсам военных, специальных учебных заведений;</w:t>
      </w:r>
    </w:p>
    <w:bookmarkEnd w:id="270"/>
    <w:bookmarkStart w:name="z681" w:id="2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16) утверждают перечень специальностей и квалификаций по образовательным программам, реализуемым в военных, специальных учебных заведениях;</w:t>
      </w:r>
    </w:p>
    <w:bookmarkEnd w:id="271"/>
    <w:bookmarkStart w:name="z682" w:id="2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17) определяют формы и технологии получения образования в военных, специальных учебных заведениях;</w:t>
      </w:r>
    </w:p>
    <w:bookmarkEnd w:id="272"/>
    <w:bookmarkStart w:name="z683" w:id="2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18) разрабатывают и утверждают правила организации учебного процесса с применением образовательных технологий в военных, специальных учебных заведениях;</w:t>
      </w:r>
    </w:p>
    <w:bookmarkEnd w:id="273"/>
    <w:bookmarkStart w:name="z684" w:id="2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19) осуществляют иные полномочия, предусмотренные настоящим Законом, иными законами Республики Казахстан, актами Президента Республики Казахстан и Правительства Республики Казахстан.</w:t>
      </w:r>
    </w:p>
    <w:bookmarkEnd w:id="2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2 дополнена статьей 5-1 в соответствии с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74" w:id="27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6. Компетенция местных представительных и исполнительных органов в области образования</w:t>
      </w:r>
    </w:p>
    <w:bookmarkEnd w:id="275"/>
    <w:bookmarkStart w:name="z75" w:id="2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Местные представительные органы:</w:t>
      </w:r>
    </w:p>
    <w:bookmarkEnd w:id="2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1) исключен Законом РК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принимают решение о льготном проезде обучающихся на общественном транспорте (кроме такси);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осуществляют в соответствии с законодательством Республики Казахстан иные полномочия по обеспечению прав и законных интересов граждан.</w:t>
      </w:r>
    </w:p>
    <w:bookmarkStart w:name="z76" w:id="2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Местный исполнительный орган области:</w:t>
      </w:r>
    </w:p>
    <w:bookmarkEnd w:id="2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1) исключен Законом РК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1-1) реализует государственную политику в области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обеспечивает предоставление технического и профессионального, послесреднего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обеспечивает обучение детей по специальным учебным программам;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обеспечивает обучение одаренных детей в специализированных организациях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образовательные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5-1) исключен Законом РК от 13.06.2013 </w:t>
      </w:r>
      <w:r>
        <w:rPr>
          <w:rFonts w:ascii="Consolas"/>
          <w:b w:val="false"/>
          <w:i w:val="false"/>
          <w:color w:val="ff0000"/>
          <w:sz w:val="20"/>
        </w:rPr>
        <w:t>№ 102-V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создает, реорганизует и ликвидирует в установленном законодательством Республики Казахстан порядке по согласованию с уполномоченным органом в области образования государственные организации образования, реализующие образовательные программы технического и профессионального, послесреднего образования, специализированные общеобразовательные и специальные учебные программы, а также детские юношеские спортивные школы;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7) - 7-2) исключены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утверждает государственный образовательный заказ на подготовку специалистов с техническим и профессиональным, послесредним, высшим и послевузовским образованием;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8-1) размещает государственный образовательный заказ на подготовку специалистов с техническим и профессиональным, высшим и послевузовским образованием с учетом предложений Национальной палаты предпринимателей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8-2) утверждает государственный образовательный заказ на среднее образование;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организует участие обучающихся в едином национальном тестировании;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осуществляет материально-техническое обеспечение государственных организаций образования, реализующих образовательные программы технического и профессионального, послесреднего образования, а также специализированные общеобразовательные и специальные учебные программы (за исключением организаций образования в исправительных учреждениях уголовно-исполнительной системы);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ежегодно до 1 августа обеспечивает приобретение и доставку учебников и учебно-методических комплексов на бумажных и электронных носителях для организаций образования, реализующих образовательные программы технического и профессионального образования, а также специализированные общеобразовательные и специальные учебные программы на основе государственного заказа;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обеспечивает организацию и проведение школьных олимпиад и конкурсов научных проектов по общеобразовательным предметам, конкурсов исполнителей и конкурсов профессионального мастерства областного масштаба;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14) обеспечивает дополнительное образование детей, осуществляемое на областном уровне;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15) организует переподготовку кадров и повышение квалификации работников государственных организаций образования, финансируемых за счет бюджетных средств;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16) исключен Законом РК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16-1) обеспечивает обследование психического здоровья детей и подростков и оказание психолого-медико-педагогической консультативной помощи;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17) обеспечивает реабилитацию и социальную адаптацию детей и подростков с проблемами в развитии;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18)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19) организует бесплатное и льготное питание отдельных категорий обучающихся в порядке, предусмотренном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20) содействует трудоустройству лиц, окончивших на основе государственного образовательного заказа организации образования, реализующие профессиональные учебные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20-1) ежегодно до 15 апреля представляет в уполномоченные органы в области образования и здравоохранения заявки о потребности в кадрах в сельской местности с последующим трудоустройством согласно представленным заявкам;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21) вносит предложения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22) назначает первого руководителя областного органа управления образованием по согласованию с уполномоченным органом в области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22-1) осуществляет образовательный мониторинг;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22-2)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23) обеспечивает функционирование Центров адаптации несовершеннолетних;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24) обеспечивает условия лицам, содержащимся в Центрах адаптации несовершеннолетних;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24-1) оказывает содействие попечительским советам;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24-2) организует кадровое обеспечение государственных организаций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24-3)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24-4) выдает разрешение на обучение в форме экстерната в организациях образования, реализующих специализированные и специальные общеобразовательные учебные программы;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24-5) обеспечивает материально-техническую базу методических кабинетов областного уровня;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24-6) организует разработку и утверждает правила деятельности психологической службы в организациях 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24-7) разрабатывает и утверждает типовые правила внутреннего распорядка организации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24-8) обеспечивает организацию подготовки квалифицированных рабочих кадров и специалистов среднего звена по дуальному обучению;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77" w:id="2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Местный исполнительный орган города республиканского значения и столицы:</w:t>
      </w:r>
    </w:p>
    <w:bookmarkEnd w:id="2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1) исключен Законом РК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организует учет детей дошкольного и школьного возраста, их обучение до получения ими среднего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организует и обеспечивает среднее образование, включая вечернюю (сменную) форму обучения, и среднее образование, предоставляемое через организации образования интернатного типа;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обеспечивает получение технического и профессионального, послесреднего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дошкольного воспитания и обучения, начального, основного среднего и общего среднего, технического и профессионального, послесреднего образования, дополнительного образования детей, а также государственные организации образования, реализующие специализированные общеобразовательные и специальные учебные программы;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6) - 6-2) исключены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утверждает государственный образовательный заказ на подготовку специалистов с техническим и профессиональным, послесредним, высшим и послевузовским образованием;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7-1) утверждает государственный образовательный заказ на дошкольное воспитание и обучение, размер родительской платы;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7-2) утверждает государственный образовательный заказ на среднее образование;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организует участие обучающихся в едином национальном тестировании;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ежегодно до 1 августа организует приобретение и доставку учебников и учебно-методических комплексов для государственных организаций среднего образования, а также организаций образования, реализующих образовательные программы технического и профессионального образования, специализированные общеобразовательные и специальные учебные программы;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обеспечивает дополнительное образование для детей;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осуществляет материально-техническое обеспечение государственных организаций образования (за исключением организаций образования в исправительных учреждениях уголовно-исполнительной системы) и организаций дошкольного воспитания и обучения;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обеспечивает обучение по специальным учебным программам;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14) обеспечивает обучение одаренных детей в специализированных организациях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15) обеспечивает организацию и проведение школьных олимпиад, конкурсов научных проектов по общеобразовательным предметам, конкурсов исполнителей и конкурсов профессионального мастерства в масштабе города республиканского значения, столицы;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16) обеспечивает обследование психического здоровья детей и подростков и оказание психолого-медико-педагогической консультативной помощи населению;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17) обеспечивает реабилитацию и социальную адаптацию детей и подростков с проблемами в развитии;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18) обеспечивает переподготовку кадров и повышение квалификации работников государственных учреждений, финансируемых за счет бюджетных средств;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19) осуществляет в установленном порядке государственное обеспечение детей-сирот, детей, оставшихся без попечения родителей;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20)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21)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22) содействует трудоустройству лиц, окончивших на основе государственного образовательного заказа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23) вносит предложения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24) оказывает организациям дошкольного воспитания и обучения необходимую методическую и консультативную помощь;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24-1) организует разработку и утверждает правила деятельности психологической службы в организациях 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24-2) разрабатывает и утверждает типовые правила внутреннего распорядка организации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25) назначает первых руководителей органа управления образованием по согласованию с уполномоченным органом в области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25-1)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 и профессиональные программы технического и профессионального, послесреднего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25-2) осуществляет образовательный мониторинг;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25-3) оказывает содействие попечительским советам;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25-4) организует кадровое обеспечение государственных организаций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25-5) обеспечивает методическое руководство психологической службой в организациях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25-6) выплачивает победителям конкурса – государственным учреждениям среднего образования грант "Лучшая организация среднего образования";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25-7) выдает разрешение на обучение в форме экстерната в организациях основного среднего, общего среднего образования, а также в организациях образования, реализующих специализированные общеобразовательные и специальные учебные программы;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25-8) обеспечивает материально-техническую базу методических кабинетов;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26) обеспечивает функционирование Центров адаптации несовершеннолетних;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27) обеспечивает условия лицам, содержащимся в Центрах адаптации несовершеннолетних;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28)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78" w:id="2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Местный исполнительный орган района (города областного значения):</w:t>
      </w:r>
    </w:p>
    <w:bookmarkEnd w:id="2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1) исключен Законом РК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обеспечивает предоставление начального, основного среднего и общего среднего образования, включая вечернюю (сменную) форму обучения, и общего среднего образования, предоставляемого через организации интернатного типа;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организует участие обучающихся в едином национальном тестировании;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организует учет детей дошкольного и школьного возраста, их обучение до получения ими 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4-1) обеспечивает размещение государственного образовательного заказа на дошкольное воспитание и обучение;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создает, реорганизует и ликвидирует в порядке, установленном законодательством Республики Казахстан, государственные организации образования, реализующие общеобразовательные учебные программы начального, основного среднего и общего среднего образования, за исключением государственных организаций образования, реализующих специализированные общеобразовательные и специальные учебные программы, а также общеобразовательные учебные программы дошкольного воспитания и обучения и дополнительные образовательные программы для детей;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6) - 6-2) исключены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шести месяцев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поддерживает и оказывает содействие в материально-техническом обеспечении государственных организаций образования, реализующих общеобразовательные учебные программы начального, основного среднего и общего среднего образования (за исключением организаций образования в исправительных учреждениях уголовно-исполнительной системы);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ежегодно до 1 августа организует приобретение и доставку учебников и учебно-методических комплексов организациям образования, реализующим общеобразовательные учебные программы предшкольной подготовки, организациям среднего образования в объеме, прогнозируемом органами образования на учебный год;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8-1) утверждает государственный образовательный заказ на дошкольное воспитание и обучение, размер родительской платы;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8-2) обеспечивает материально-техническую базу районных методических кабинетов;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8-3) утверждает государственный образовательный заказ на среднее образование;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обеспечивает дополнительное образование для детей;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обеспечивает организацию и проведение школьных олимпиад и конкурсов научных проектов по общеобразовательным предметам, конкурсов районного (городского) масштаба;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направляет средства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определяемым коллегиальным органом управления организации образования, в размере не менее одного процента от бюджетных средств, выделяемых на текущее содержание общеобразовательных школ;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осуществляет в установленном порядке государственное обеспечение детей-сирот, детей, оставшихся без попечения родителей, их обязательное трудоустройство и обеспечение жильем;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организует в порядке, установленном законодательством Республики Казахстан, медицинское обслуживание обучающихся и воспитанников организаций образования, за исключением дошкольных организаций и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14) организует в порядке, предусмотренном законодательством Республики Казахстан, бесплатное и льготное питание отдельных категорий обучающихся и воспитанников;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15) содействует трудоустройству лиц, окончивших обучение в организациях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16) содействует обеспечению жилищно-бытовых условий молодых специалистов, прибывших на работу в организации образования, находящиеся в сельской местности;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17) вносит предложения в маслихат о льготном проезде обучающихся на общественном транспорте (кроме такси);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18) оказывает организациям дошкольного воспитания и обучения и семьям необходимую методическую и консультативную помощь;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19) назначает первых руководителей районных (городских) отделов образования по согласованию с местным исполнительным органом области;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19-1) осуществляет образовательный мониторинг;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19-2) организует заказ и обеспечение организаций образования, реализующих общеобразовательные учебные программы основного среднего, общего среднего образования, бланками документов государственного образца об образовании и осуществляет контроль за их использованием;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19-3) ежегодно в установленные сроки обеспечивает сбор данных статистических наблюдений в единой информационной системе образования уполномоченного органа в области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20)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21)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21-1) осуществляет кадровое обеспечение государственных организаций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21-2) обеспечивает методическое руководство психологической службой в организациях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21-3) выдает разрешение на обучение в форме экстерната в организациях основного среднего, общего 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21-4) исключен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21-5) создает в организациях образования специальные условия для получения образования лицами (детьми) с особыми образовательными потребностями;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79" w:id="2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Аким района в городе, города областного, районного значения, поселка, села, сельского округа: </w:t>
      </w:r>
    </w:p>
    <w:bookmarkEnd w:id="2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организует учет детей дошкольного и школьного возраста;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1-1) обеспечивает функционирование опорных школ (ресурсных центров);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обеспечивает дошкольное воспитание и обучение, в том числе организует в порядке, установленном законодательством Республики Казахстан, медицинское обслуживание в организациях дошкольного воспитания и обучения.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Аким поселка, села, сельского округа в случае отсутствия школы в населенном пункте организует бесплатный подвоз обучающихся до ближайшей школы и обратно.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 с изменениями, внесенными законами РК от 29.12.2010 </w:t>
      </w:r>
      <w:r>
        <w:rPr>
          <w:rFonts w:ascii="Consolas"/>
          <w:b w:val="false"/>
          <w:i w:val="false"/>
          <w:color w:val="ff0000"/>
          <w:sz w:val="20"/>
        </w:rPr>
        <w:t>№ 372-IV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05.07.2011</w:t>
      </w:r>
      <w:r>
        <w:rPr>
          <w:rFonts w:ascii="Consolas"/>
          <w:b w:val="false"/>
          <w:i w:val="false"/>
          <w:color w:val="ff0000"/>
          <w:sz w:val="20"/>
        </w:rPr>
        <w:t xml:space="preserve"> № 452-IV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13.10.2011); от 15.07.2011 </w:t>
      </w:r>
      <w:r>
        <w:rPr>
          <w:rFonts w:ascii="Consolas"/>
          <w:b w:val="false"/>
          <w:i w:val="false"/>
          <w:color w:val="ff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30.01.2012);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 2</w:t>
      </w:r>
      <w:r>
        <w:rPr>
          <w:rFonts w:ascii="Consolas"/>
          <w:b w:val="false"/>
          <w:i w:val="false"/>
          <w:color w:val="ff0000"/>
          <w:sz w:val="20"/>
        </w:rPr>
        <w:t xml:space="preserve">); от 13.06.2013 </w:t>
      </w:r>
      <w:r>
        <w:rPr>
          <w:rFonts w:ascii="Consolas"/>
          <w:b w:val="false"/>
          <w:i w:val="false"/>
          <w:color w:val="ff0000"/>
          <w:sz w:val="20"/>
        </w:rPr>
        <w:t>№ 102-V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03.07.2013 </w:t>
      </w:r>
      <w:r>
        <w:rPr>
          <w:rFonts w:ascii="Consolas"/>
          <w:b w:val="false"/>
          <w:i w:val="false"/>
          <w:color w:val="ff0000"/>
          <w:sz w:val="20"/>
        </w:rPr>
        <w:t>№ 124-V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>
        <w:rPr>
          <w:rFonts w:ascii="Consolas"/>
          <w:b w:val="false"/>
          <w:i w:val="false"/>
          <w:color w:val="ff0000"/>
          <w:sz w:val="20"/>
        </w:rPr>
        <w:t xml:space="preserve"> № 130-V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09.04.2016</w:t>
      </w:r>
      <w:r>
        <w:rPr>
          <w:rFonts w:ascii="Consolas"/>
          <w:b w:val="false"/>
          <w:i w:val="false"/>
          <w:color w:val="ff0000"/>
          <w:sz w:val="20"/>
        </w:rPr>
        <w:t xml:space="preserve"> 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по истечении десяти календарных дней после дня его первого официального опубликования); от 22.12.2016 </w:t>
      </w:r>
      <w:r>
        <w:rPr>
          <w:rFonts w:ascii="Consolas"/>
          <w:b w:val="false"/>
          <w:i w:val="false"/>
          <w:color w:val="ff0000"/>
          <w:sz w:val="20"/>
        </w:rPr>
        <w:t>№ 29-VI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01.01.2017); от 05.05.2017 </w:t>
      </w:r>
      <w:r>
        <w:rPr>
          <w:rFonts w:ascii="Consolas"/>
          <w:b w:val="false"/>
          <w:i w:val="false"/>
          <w:color w:val="ff0000"/>
          <w:sz w:val="20"/>
        </w:rPr>
        <w:t>№ 59-VI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rFonts w:ascii="Consolas"/>
          <w:b w:val="false"/>
          <w:i w:val="false"/>
          <w:color w:val="ff0000"/>
          <w:sz w:val="20"/>
        </w:rPr>
        <w:t>№ 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Consolas"/>
          <w:b w:val="false"/>
          <w:i w:val="false"/>
          <w:color w:val="ff0000"/>
          <w:sz w:val="20"/>
        </w:rPr>
        <w:t>№ 88-VI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80" w:id="28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7. Информационное обеспечение органов управления системой образования</w:t>
      </w:r>
    </w:p>
    <w:bookmarkEnd w:id="281"/>
    <w:bookmarkStart w:name="z81" w:id="2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 целях своевременного обеспечения органов управления системой образования полной, достоверной, сопоставимой информацией в Республике Казахстан создается и действует единая информационная система образования, обеспечивающая возможности эффективного управления образованием. </w:t>
      </w:r>
    </w:p>
    <w:bookmarkEnd w:id="282"/>
    <w:bookmarkStart w:name="z82" w:id="2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Единая информационная система образования включает в себя данные образовательного мониторинга, статистических наблюдений, и иные данные, полученные уполномоченным органом в области образования, местными исполнительными органами, организациями образования в процессе осуществления своей деятельности.</w:t>
      </w:r>
    </w:p>
    <w:bookmarkEnd w:id="2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7 с изменением, внесенным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83" w:id="28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8. Государственные гарантии в области образования </w:t>
      </w:r>
    </w:p>
    <w:bookmarkEnd w:id="284"/>
    <w:bookmarkStart w:name="z84" w:id="2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Право на образование обеспечивается государством путем развития системы образования, совершенствования правовой основы ее функционирования и создания необходимых социально-экономических условий для получения образования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 </w:t>
      </w:r>
    </w:p>
    <w:bookmarkEnd w:id="2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Государственный контроль за качеством образования обеспечивается путем создания и обеспечения функционирования национальной системы оценки качества образования.</w:t>
      </w:r>
    </w:p>
    <w:bookmarkStart w:name="z85" w:id="2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Государство обеспечивает получение гражданами Республики Казахстан бесплатного предшкольного, начального, основного среднего, общего среднего, технического и профессионального образования с присвоением выпускникам установленного и повышенного уровня рабочей квалификации, а также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гражданин Республики Казахстан получает впервые, за исключением образования, получаемого в военных, специальных учебных заведениях.</w:t>
      </w:r>
    </w:p>
    <w:bookmarkEnd w:id="2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Иностранцы и лица без гражданства, постоянно проживающие в Республике Казахстан, а также въехавшие в Республику Казахстан с целью воссоединения семьи, имеют равные с гражданами Республики Казахстан права на получение предшкольного, начального, основного среднего и общего среднего образования в порядке, установленном уполномоченным органом в области образования.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Лицам без гражданства, постоянно проживающим в Республике Казахстан, предоставляется право на получение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образования, если образование каждого из этих уровней они получают впервые, за исключением военных, специальных учебных заведений.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Право на получение иностранцами на конкурсной основе в соответствии с государственным образовательным заказом бесплатного технического и профессионального, послесреднего, высшего и послевузовского образования определяется международными договорами Республики Казахстан.</w:t>
      </w:r>
    </w:p>
    <w:bookmarkStart w:name="z711" w:id="2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2-1. Государство обеспечивает условия создания информационно-коммуникационной инфраструктуры электронного обучения с использованием информационно-коммуникационных технологий.</w:t>
      </w:r>
    </w:p>
    <w:bookmarkEnd w:id="287"/>
    <w:bookmarkStart w:name="z86" w:id="2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В целях обеспечения доступности получения технического и профессионального, послесреднего, высшего и послевузовского образования создаются условия для развития Государственной образовательной накопительной системы и негосударственного образовательного кредитования.</w:t>
      </w:r>
    </w:p>
    <w:bookmarkEnd w:id="2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Государство принимает меры по созданию системы гарантирования образовательных кредитов, выдаваемых финансовыми организациями.</w:t>
      </w:r>
    </w:p>
    <w:bookmarkStart w:name="z87" w:id="2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Государство полностью или частично компенсирует расходы на содержание граждан Республики Казахстан, нуждающихся в социальной помощи, в период получения ими образования. </w:t>
      </w:r>
    </w:p>
    <w:bookmarkEnd w:id="2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категории граждан Республики Казахстан, которым оказывается социальная помощь, относятся: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дети-сироты, дети, оставшиеся без попечения родителей;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дети с ограниченными возможностями в развитии, инвалиды и инвалиды с детства, дети-инвалиды;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дети из многодетных семей;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дети, находящиеся в центрах адаптации несовершеннолетних;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дети, проживающие в школах-интернатах общего и санаторного типов, интернатах при школах;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дети, воспитывающиеся и обучающиеся в специализированных интернатных организациях образования для одаренных детей;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воспитанники интернатных организаций;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дети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дети, которые по состоянию здоровья в течение длительного времени обучаются по программам начального, основного среднего, общего среднего образования на дому или в организациях, оказывающих стационарную помощь, а также восстановительное лечение и медицинскую реабилитацию;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иные категории граждан, определяемые законами Республики Казахстан.</w:t>
      </w:r>
    </w:p>
    <w:bookmarkStart w:name="z613" w:id="2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4-1. Государство полностью или частично компенсирует расходы на питание отдельных категорий обучающихся в порядке, предусмотренном законодательством Республики Казахстан.</w:t>
      </w:r>
    </w:p>
    <w:bookmarkEnd w:id="2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 правоотношения, урегулированные законодательством Республики Казахстан в области образования, в части приобретения услуг, товаров по организации питания обучающихся в организациях среднего образования, а также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не распространяется действие законодательства Республики Казахстан о государственных закупках.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Правила организации питания обучающихся в организациях среднего образования и приобретения товаров, связанных с обеспечением питания детей, воспитывающихся и обучающихся в дошкольных организациях образования, организациях образования для детей-сирот и детей, оставшихся без попечения родителей, Правила формирования перечня недобросовестных поставщиков услуг, товаров по организации питания обучающихся и воспитывающихся в организациях дошкольного, среднего образования, организациях образования для детей-сирот и детей, оставшихся без попечения родителей, определяются уполномоченным органом в области образования.</w:t>
      </w:r>
    </w:p>
    <w:bookmarkStart w:name="z88" w:id="2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Для граждан, которые по состоянию здоровья в течение длительного времени не могут посещать организации среднего образования, организуется индивидуальное бесплатное обучение на дому или в организациях, оказывающих стационарную помощь, а также восстановительное лечение и медицинскую реабилитацию.</w:t>
      </w:r>
    </w:p>
    <w:bookmarkEnd w:id="291"/>
    <w:bookmarkStart w:name="z89" w:id="2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Государство, реализуя цели инклюзивного образования, обеспечивает гражданам с ограниченными возможностями в развитии специальные условия для получения ими образования, коррекции нарушения развития и социальной адаптации на всех уровнях образования.</w:t>
      </w:r>
    </w:p>
    <w:bookmarkEnd w:id="292"/>
    <w:bookmarkStart w:name="z90" w:id="2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7. Государство гарантирует функционирование малокомплектных школ и интернатных организаций для обеспечения права на получение начального, основного среднего, общего среднего образования детьми, проживающими в населенных пунктах с малой численностью жителей. </w:t>
      </w:r>
    </w:p>
    <w:bookmarkEnd w:id="293"/>
    <w:bookmarkStart w:name="z91" w:id="2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8. Государство создает необходимые условия одаренным гражданам Республики Казахстан для получения элитарного образования, в том числе за рубежом. </w:t>
      </w:r>
    </w:p>
    <w:bookmarkEnd w:id="2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8 с изменениями, внесенными законами РК от 22.07.2011 </w:t>
      </w:r>
      <w:r>
        <w:rPr>
          <w:rFonts w:ascii="Consolas"/>
          <w:b w:val="false"/>
          <w:i w:val="false"/>
          <w:color w:val="ff0000"/>
          <w:sz w:val="20"/>
        </w:rPr>
        <w:t>№ 478-IV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Consolas"/>
          <w:b w:val="false"/>
          <w:i w:val="false"/>
          <w:color w:val="ff0000"/>
          <w:sz w:val="20"/>
        </w:rPr>
        <w:t>№ 553-IV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14.01.2013 </w:t>
      </w:r>
      <w:r>
        <w:rPr>
          <w:rFonts w:ascii="Consolas"/>
          <w:b w:val="false"/>
          <w:i w:val="false"/>
          <w:color w:val="ff0000"/>
          <w:sz w:val="20"/>
        </w:rPr>
        <w:t>№ 68-V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rFonts w:ascii="Consolas"/>
          <w:b w:val="false"/>
          <w:i w:val="false"/>
          <w:color w:val="ff0000"/>
          <w:sz w:val="20"/>
        </w:rPr>
        <w:t>№ 93-V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14.01.2014 </w:t>
      </w:r>
      <w:r>
        <w:rPr>
          <w:rFonts w:ascii="Consolas"/>
          <w:b w:val="false"/>
          <w:i w:val="false"/>
          <w:color w:val="ff0000"/>
          <w:sz w:val="20"/>
        </w:rPr>
        <w:t>№ 161-V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29.09.2014 </w:t>
      </w:r>
      <w:r>
        <w:rPr>
          <w:rFonts w:ascii="Consolas"/>
          <w:b w:val="false"/>
          <w:i w:val="false"/>
          <w:color w:val="ff0000"/>
          <w:sz w:val="20"/>
        </w:rPr>
        <w:t>№ 239-V</w:t>
      </w:r>
      <w:r>
        <w:rPr>
          <w:rFonts w:ascii="Consolas"/>
          <w:b w:val="false"/>
          <w:i w:val="false"/>
          <w:color w:val="ff0000"/>
          <w:sz w:val="20"/>
        </w:rPr>
        <w:t xml:space="preserve">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24.11.2015 </w:t>
      </w:r>
      <w:r>
        <w:rPr>
          <w:rFonts w:ascii="Consolas"/>
          <w:b w:val="false"/>
          <w:i w:val="false"/>
          <w:color w:val="ff0000"/>
          <w:sz w:val="20"/>
        </w:rPr>
        <w:t>№ 419-V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 от 04.12.2015 </w:t>
      </w:r>
      <w:r>
        <w:rPr>
          <w:rFonts w:ascii="Consolas"/>
          <w:b w:val="false"/>
          <w:i w:val="false"/>
          <w:color w:val="ff0000"/>
          <w:sz w:val="20"/>
        </w:rPr>
        <w:t>№ 435-V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 от 09.04.2016</w:t>
      </w:r>
      <w:r>
        <w:rPr>
          <w:rFonts w:ascii="Consolas"/>
          <w:b w:val="false"/>
          <w:i w:val="false"/>
          <w:color w:val="ff0000"/>
          <w:sz w:val="20"/>
        </w:rPr>
        <w:t xml:space="preserve"> 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22" w:id="29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8-1. Минимальные социальные стандарты в сфере образования</w:t>
      </w:r>
    </w:p>
    <w:bookmarkEnd w:id="2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Минимальные социальные стандарты дошкольного воспитания и обучения, начального, основного среднего и общего среднего образования, технического и профессионального, послесреднего образования, высшего образования, получаемого на конкурсной основе, являются минимальными социальными стандартами в сфере образования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"О минимальных социальных стандартах и их гарантиях".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2 дополнена статьей 8-1 в соответствии с Законом РК от 19.05.2015 </w:t>
      </w:r>
      <w:r>
        <w:rPr>
          <w:rFonts w:ascii="Consolas"/>
          <w:b w:val="false"/>
          <w:i w:val="false"/>
          <w:color w:val="ff0000"/>
          <w:sz w:val="20"/>
        </w:rPr>
        <w:t>№ 315-V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85" w:id="29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8-2. Государственная монополия в сфере образования</w:t>
      </w:r>
    </w:p>
    <w:bookmarkEnd w:id="2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Деятельность по организации проведения экспертизы учебников, учебно-методических комплексов и пособий по уровням образования, а также методологического и научно-методического обеспечения системы образования и образовательного процесса (государственные общеобязательные стандарты образования, учебные планы, учебные программы) относится к государственной монополии.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2 дополнена статьей 8-2 в соответствии с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92" w:id="29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9. Язык обучения и воспитания</w:t>
      </w:r>
    </w:p>
    <w:bookmarkEnd w:id="297"/>
    <w:bookmarkStart w:name="z93" w:id="2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Языковая политика в организациях образования осуществляется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Конституцией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 законодательством Республики Казахстан о языках. </w:t>
      </w:r>
    </w:p>
    <w:bookmarkEnd w:id="298"/>
    <w:bookmarkStart w:name="z94" w:id="2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Все организации образования, независимо от форм собственности, должны обеспечить знание обучающимися казахского языка как государственного, а также изучение русского языка и одного из иностранных языков в соответствии с государственным общеобязательным стандартом соответствующего уровня образования. </w:t>
      </w:r>
    </w:p>
    <w:bookmarkEnd w:id="299"/>
    <w:bookmarkStart w:name="z95" w:id="3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Право на получение образования на родном языке обеспечивается созданием при наличии возможности соответствующих организаций образования, классов, групп, а также условий их функционирования.</w:t>
      </w:r>
    </w:p>
    <w:bookmarkEnd w:id="3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Создание соответствующих организаций образования, классов, групп с государственным языком обучения является приоритетным направлением.</w:t>
      </w:r>
    </w:p>
    <w:bookmarkStart w:name="z96" w:id="3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Государственный и русский языки являются обязательными предметами, включаемыми в перечень предметов при проведении итоговой аттестации обучающихся в организациях среднего образования.</w:t>
      </w:r>
    </w:p>
    <w:bookmarkEnd w:id="3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9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01.01.2017).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427" w:id="30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9-1. Аккредитация организаций образования</w:t>
      </w:r>
    </w:p>
    <w:bookmarkEnd w:id="302"/>
    <w:bookmarkStart w:name="z428" w:id="3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Аккредитация организации образования осуществляется на добровольной основе.</w:t>
      </w:r>
    </w:p>
    <w:bookmarkEnd w:id="3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Организация образования самостоятельна в выборе аккредитационного органа.</w:t>
      </w:r>
    </w:p>
    <w:bookmarkStart w:name="z429" w:id="3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Решение о проведении аккредитации или об отказе в проведении аккредитации принимается аккредитационным органом по результатам рассмотрения заявлений организацией образования и представленных документов, перечень которых определяется аккредитационным органом.</w:t>
      </w:r>
    </w:p>
    <w:bookmarkEnd w:id="3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Условия и сроки проведения аккредитации определяются в договоре о проведении аккредитации между организацией образования и аккредитационным органом.</w:t>
      </w:r>
    </w:p>
    <w:bookmarkStart w:name="z430" w:id="3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Аккредитационный орган проводит институциональную или специализированную аккредитацию в соответствии со своими стандартами (регламентами) аккредитации.</w:t>
      </w:r>
    </w:p>
    <w:bookmarkEnd w:id="305"/>
    <w:bookmarkStart w:name="z431" w:id="3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Аккредитация организации образования проводится за счет средств организации образования.</w:t>
      </w:r>
    </w:p>
    <w:bookmarkEnd w:id="306"/>
    <w:bookmarkStart w:name="z432" w:id="3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Организации образования вправе пройти национальную и международную институциональную, специализированную аккредитацию в аккредитационных органах, внесенных в реестр уполномоченного органа.</w:t>
      </w:r>
    </w:p>
    <w:bookmarkEnd w:id="307"/>
    <w:bookmarkStart w:name="z433" w:id="3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Институты повышения квалификации вправе пройти аккредитацию на общих основаниях в соответствии с законодательством Республики Казахстан.</w:t>
      </w:r>
    </w:p>
    <w:bookmarkEnd w:id="3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2 дополнена статьей 9-1 в соответствии с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97" w:id="30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3. СИСТЕМА ОБРАЗОВАНИЯ</w:t>
      </w:r>
    </w:p>
    <w:bookmarkEnd w:id="309"/>
    <w:bookmarkStart w:name="z98" w:id="31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10. Понятие системы образования </w:t>
      </w:r>
    </w:p>
    <w:bookmarkEnd w:id="3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Система образования Республики Казахстан представляет собой совокупность взаимодействующих: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государственных общеобязательных стандартов образования и образовательных программ, обеспечивающих преемственность уровней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организаций образования, независимо от типов и видов, реализующих образовательные программы;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органов управления образованием и соответствующей инфраструктуры, в том числе организаций учебно-методического и научно-методического обеспечения, осуществляющих образовательный мониторинг;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объединений субъектов образовательной деятельности.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10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99" w:id="3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11. Задачи системы образования </w:t>
      </w:r>
    </w:p>
    <w:bookmarkEnd w:id="3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Задачами системы образования являются: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создание необходимых условий для получения качественного образования, направленного на формирование, развитие и профессиональное становление личности на основе национальных и общечеловеческих ценностей, достижений науки и практики;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развитие творческих, духовных и физических возможностей личности, формирование прочных основ нравственности и здорового образа жизни, обогащение интеллекта путем создания условий для развития индивидуальности;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воспитание гражданственности и патриотизма, любви к своей Родине - Республике Казахстан, уважения к государственным символам и государственному языку, почитания народных традиций, нетерпимости к любым антиконституционным и антиобщественным проявлениям;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воспитание личности с активной гражданской позицией, формирование потребностей участвовать в общественно-политической, экономической и культурной жизни республики, осознанного отношения личности к своим правам и обязанностям;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приобщение к достижениям отечественной и мировой культуры; изучение истории, обычаев и традиций казахского и других народов республики; овладение государственным, русским, иностранным языками;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обеспечение повышения социального статуса педагогических работников;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расширение автономности, самостоятельности организаций образования, демократизация управления образованием;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функционирование национальной системы оценки качества образования, отвечающей потребностям общества и экономики;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внедрение и эффективное использование новых технологий обучения, в том числе кредитной, дистанционной, информационно-коммуникационных, способствующих быстрой адаптации профессионального образования к изменяющимся потребностям общества и рынка труда;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развитие систем обучения в течение жизни, обеспечивающих взаимосвязь между общим обучением, обучением по месту работы и потребностями рынка труда и помогающих каждому максимально использовать свой личный потенциал в обществе, основанный на знании и компетентности;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интеграция образования, науки и производства;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обеспечение профессиональной мотивации обучающихся;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обеспечение опережающего развития технического и профессионального образования путем активного взаимодействия с работодателями и другими социальными партнерами;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14) создание специальных условий для получения образования лицами (детьми) с особыми образовательными потребностями.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11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00" w:id="31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12. Уровни образования</w:t>
      </w:r>
    </w:p>
    <w:bookmarkEnd w:id="3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Система образования в Республике Казахстан на основе принципа непрерывности и преемственности общеобразовательных учебных и образовательных программ включает следующие уровни образования: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дошкольное воспитание и обучение;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начальное образование;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основное среднее образование;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среднее образование (общее среднее образование, техническое и профессиональное образование);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послесреднее образование;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высшее образование;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послевузовское образование.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12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01" w:id="31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4. СОДЕРЖАНИЕ ОБРАЗОВАНИЯ</w:t>
      </w:r>
    </w:p>
    <w:bookmarkEnd w:id="313"/>
    <w:bookmarkStart w:name="z102" w:id="3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13. Понятие содержания образования </w:t>
      </w:r>
    </w:p>
    <w:bookmarkEnd w:id="3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Содержание образования - это система (комплекс) знаний по каждому уровню образования, являющаяся основой для формирования компетентности и всестороннего развития личности.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Содержание образования определяется общеобразовательными учебными и образовательными программами, которые разрабатываются на основе государственных общеобязательных стандартов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13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03" w:id="31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14. Образовательные программы</w:t>
      </w:r>
    </w:p>
    <w:bookmarkEnd w:id="3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статьи 14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4" w:id="3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Образовательные программы в зависимости от содержания и их направления (назначения) подразделяются на: </w:t>
      </w:r>
    </w:p>
    <w:bookmarkEnd w:id="3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общеобразовательные (типовые, рабочие);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профессиональные (типовые, рабочие);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дополнительные.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Типовые учебные программы разрабатываются в соответствии с требованиями государственных общеобязательных стандартов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Рабочие учебные программы разрабатываются на основе соответствующих типовых учебных планов и типовых учебных программ.</w:t>
      </w:r>
    </w:p>
    <w:bookmarkStart w:name="z105" w:id="3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Общеобразовательные учебные программы направлены на решение задач формирования общей культуры личности, адаптации личности к жизни в обществе, на создание основы для осознанного выбора и освоения профессии, специальности. </w:t>
      </w:r>
    </w:p>
    <w:bookmarkEnd w:id="3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зависимости от содержания общеобразовательные учебные программы подразделяются на учебные программы: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дошкольного воспитания и обучения;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начального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основного среднего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общего среднего образования.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наиболее полного развития потенциальных возможностей одаренных лиц разрабатываются специализированные общеобразовательные учебные программы, предусматривающие углубленное изучение отдельных предметов учебной программы.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отдельных категорий лиц разрабатываются специальные учебные программы, учитывающие особенности развития и потенциальные возможности обучающихся и воспитанников, определяемые с учетом рекомендаций психолого-медико-педагогических консультаций.</w:t>
      </w:r>
    </w:p>
    <w:bookmarkStart w:name="z106" w:id="3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Образовательные программы направлены на подготовку квалифицированных рабочих кадров и специалистов среднего звена по направлениям профессиональной деятельности в отраслях экономики, последовательное повышение профессионального и общеобразовательного уровня личности.</w:t>
      </w:r>
    </w:p>
    <w:bookmarkEnd w:id="3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зависимости от содержания профессиональные программы подразделяются на образовательные программы: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технического и профессионального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послесреднего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высшего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послевузовского образования.</w:t>
      </w:r>
    </w:p>
    <w:bookmarkStart w:name="z107" w:id="3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Образовательные программы дополнительного образования предусматривают создание условий для развития личностного самоопределения, творчества обучающихся, реализации их способностей, адаптации к жизни в обществе, формирования гражданского самосознания, общей культуры, здорового образа жизни, организации содержательного досуга.</w:t>
      </w:r>
    </w:p>
    <w:bookmarkEnd w:id="319"/>
    <w:bookmarkStart w:name="z108" w:id="3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Для апробации новых технологий обучения, внедрения нового содержания образования разрабатываются экспериментальные образовательные программы, реализуемые в организациях образования, работающих в режиме эксперимента (экспериментальных площадках). </w:t>
      </w:r>
    </w:p>
    <w:bookmarkEnd w:id="320"/>
    <w:bookmarkStart w:name="z109" w:id="3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Интегрированные образовательные программы разрабатываются организациями образования. Интегрированные образовательные программы могут быть междисциплинарными и межуровневыми, межвузовскими и международными.</w:t>
      </w:r>
    </w:p>
    <w:bookmarkEnd w:id="3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7. Исключен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11" w:id="3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Типовые учебные программы по медицинским и фармацевтическим специальностям утверждаются уполномоченным органом в области здравоохранения по согласованию с уполномоченным органом в области образования.</w:t>
      </w:r>
    </w:p>
    <w:bookmarkEnd w:id="322"/>
    <w:bookmarkStart w:name="z320" w:id="3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8-1. Типовые учебные программы по специальностям в области водного транспорта утверждаются центральным исполнительным органом, осуществляющим руководство в сфере торгового мореплавания, по согласованию с уполномоченным органом в области образования.</w:t>
      </w:r>
    </w:p>
    <w:bookmarkEnd w:id="323"/>
    <w:bookmarkStart w:name="z112" w:id="3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Организация образования вправе при наличии лицензии реализовывать образовательные программы различного уровня, если иное не предусмотрено законами Республики Казахстан.</w:t>
      </w:r>
    </w:p>
    <w:bookmarkEnd w:id="3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14 с изменениями, внесенными законами РК от 19.01.2011 № </w:t>
      </w:r>
      <w:r>
        <w:rPr>
          <w:rFonts w:ascii="Consolas"/>
          <w:b w:val="false"/>
          <w:i w:val="false"/>
          <w:color w:val="ff0000"/>
          <w:sz w:val="20"/>
        </w:rPr>
        <w:t>395-IV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10.07.2012 </w:t>
      </w:r>
      <w:r>
        <w:rPr>
          <w:rFonts w:ascii="Consolas"/>
          <w:b w:val="false"/>
          <w:i w:val="false"/>
          <w:color w:val="ff0000"/>
          <w:sz w:val="20"/>
        </w:rPr>
        <w:t>№ 36-V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13.01.2015 </w:t>
      </w:r>
      <w:r>
        <w:rPr>
          <w:rFonts w:ascii="Consolas"/>
          <w:b w:val="false"/>
          <w:i w:val="false"/>
          <w:color w:val="ff0000"/>
          <w:sz w:val="20"/>
        </w:rPr>
        <w:t>№ 276-V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13" w:id="32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15. Общеобразовательные учебные программы дошкольного воспитания и обучения </w:t>
      </w:r>
    </w:p>
    <w:bookmarkEnd w:id="325"/>
    <w:bookmarkStart w:name="z114" w:id="3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Общеобразовательные учебные программы дошкольного воспитания и обучения разрабатываются на основе государственного общеобязательного стандарта дошкольного воспитания и обучения с учетом специфичных для детей дошкольного возраста видов деятельности. </w:t>
      </w:r>
    </w:p>
    <w:bookmarkEnd w:id="326"/>
    <w:bookmarkStart w:name="z115" w:id="3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Общеобразовательные учебные программы дошкольного воспитания и обучения: </w:t>
      </w:r>
    </w:p>
    <w:bookmarkEnd w:id="3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обеспечивают преемственность и непрерывность дошкольного и начального образования с учетом принципа единства воспитания, обучения, развития и оздоровления детей;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ориентируются на реализацию задатков, наклонностей, способностей, дарований каждого ребенка и подготовку его к освоению образовательной программы начального образования на основе индивидуального подхода с учетом особенностей развития и состояния здоровья. </w:t>
      </w:r>
    </w:p>
    <w:bookmarkStart w:name="z116" w:id="3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Общеобразовательные учебные программы дошкольного обучения формируют элементарные навыки чтения, письма, счета и опыта языкового общения и предусматривают создание равных стартовых условий для освоения начального образования. </w:t>
      </w:r>
    </w:p>
    <w:bookmarkEnd w:id="328"/>
    <w:bookmarkStart w:name="z117" w:id="32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16. Общеобразовательные учебные программы начального, основного среднего и общего среднего образования </w:t>
      </w:r>
    </w:p>
    <w:bookmarkEnd w:id="329"/>
    <w:bookmarkStart w:name="z118" w:id="3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Общеобразовательные учебные программы начального образования направлены на формирование личности ребенка, развитие его индивидуальных способностей, положительной мотивации и умений в учебной деятельности: прочных навыков чтения, письма, счета, опыта языкового общения, творческой самореализации, культуры поведения для последующего освоения образовательных программ основной школы.</w:t>
      </w:r>
    </w:p>
    <w:bookmarkEnd w:id="330"/>
    <w:bookmarkStart w:name="z119" w:id="3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Общеобразовательные учебные программы основного среднего образования направлены на освоение обучающимися базисных основ системы наук, формирование у них высокой культуры межличностного и межэтнического общения, самоопределение личности и профессиональную ориентацию. </w:t>
      </w:r>
    </w:p>
    <w:bookmarkEnd w:id="3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Общеобразовательная учебная программа включает предпрофильную подготовку обучающихся.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Изучение содержания каждого предмета завершается на уровне основного среднего образования.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Срок освоения общеобразовательной учебной программы основного среднего образования – пять лет.</w:t>
      </w:r>
    </w:p>
    <w:bookmarkStart w:name="z120" w:id="3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Общеобразовательные учебные программы общего среднего образования разрабатываются на основе дифференциации, интеграции и профессиональной ориентации содержания образования с введением профильного обучения.</w:t>
      </w:r>
    </w:p>
    <w:bookmarkEnd w:id="3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Срок освоения общеобразовательной учебной программы общего среднего образования - два года.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16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21" w:id="33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17. Образовательные программы технического и профессионального образования</w:t>
      </w:r>
    </w:p>
    <w:bookmarkEnd w:id="3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статьи 17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2" w:id="3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1. Техническое и профессиональное образование является составной частью уровня среднего образования и направлено на подготовку квалифицированных рабочих и специалистов среднего звена.</w:t>
      </w:r>
    </w:p>
    <w:bookmarkEnd w:id="334"/>
    <w:bookmarkStart w:name="z123" w:id="3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Образовательные программы технического и профессионального образования в зависимости от их содержания и уровня квалификации подготовки обучающихся делятся на образовательные программы:</w:t>
      </w:r>
    </w:p>
    <w:bookmarkEnd w:id="335"/>
    <w:bookmarkStart w:name="z124" w:id="3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предусматривающие подготовку квалифицированных рабочих кадров.</w:t>
      </w:r>
    </w:p>
    <w:bookmarkEnd w:id="3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Содержание образовательных программ предусматривает: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изучение интегрированных курсов по общеобразовательным предметам, являющимся профилирующими для освоения общепрофессиональных и специальных дисциплин, прохождение производственного обучения и профессиональной практики по приобретению профессиональных навыков;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присвоение обучающимся установленного уровня профессиональной квалификации (разряда, класса, категории) по конкретной профессии;</w:t>
      </w:r>
    </w:p>
    <w:bookmarkStart w:name="z125" w:id="3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предусматривающие овладение сложными (смежными) профессиями и практическими навыками выполнения работ во всех отраслях экономики, связанными с высокими технологиями и профессиональной деятельностью.</w:t>
      </w:r>
    </w:p>
    <w:bookmarkEnd w:id="3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Содержание образовательных программ предусматривает: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изучение общеобразовательных, общегуманитарных, экономических, общепрофессиональных, специальных дисциплин, прохождение производственного обучения и профессиональной практики по приобретению и закреплению профессиональных навыков;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присвоение обучающимся повышенного уровня профессиональной квалификации по конкретной специальности;</w:t>
      </w:r>
    </w:p>
    <w:bookmarkStart w:name="z126" w:id="3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обеспечивающие подготовку специалистов среднего звена.</w:t>
      </w:r>
    </w:p>
    <w:bookmarkEnd w:id="3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Содержание образовательных программ предусматривает изучение интегрированных образовательных программ технического и профессионального образования с образовательными программами 1-2 курсов высших заведений.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 итогам промежуточной аттестации (после каждого курса обучения) обучающимся присваивается достигнутый уровень профессиональной квалификации (разряд, класс, категория) по конкретной специальности.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 завершении полного курса обучения и прохождения итоговой аттестации обучающимся присваивается квалификация специалиста среднего звена.</w:t>
      </w:r>
    </w:p>
    <w:bookmarkStart w:name="z434" w:id="3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Образовательные программы технического и профессионального образования по специальностям культуры и искусства разрабатываются с учетом принципа ранней профессионализации и особенностей подготовки обучающихся по указанным специальностям. Продолжительность обучения зависит от сложности программ и уровня присваиваемой квалификации и определяется соответствующим государственным общеобязательным стандартом образования.</w:t>
      </w:r>
    </w:p>
    <w:bookmarkEnd w:id="339"/>
    <w:bookmarkStart w:name="z435" w:id="3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Образовательные программы технического и профессионального образования для граждан, имеющих общее среднее образование, предусматривают изучение общепрофессиональных, экономических, специальных дисциплин и выполнение учебно-производственных работ, определяющих будущую профессиональную деятельность по избранной специальности.</w:t>
      </w:r>
    </w:p>
    <w:bookmarkEnd w:id="340"/>
    <w:bookmarkStart w:name="z436" w:id="3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Образовательные программы технического и профессионального образования состоят из программ теоретического и производственного обучения и профессиональной практики.</w:t>
      </w:r>
    </w:p>
    <w:bookmarkEnd w:id="341"/>
    <w:bookmarkStart w:name="z686" w:id="3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Образовательные программы технического и профессионального образования с использованием дуального обучения предусматривают теоретическое обучение в организациях образования и не менее шестидесяти процентов производственного обучения, практики на базе предприятия.</w:t>
      </w:r>
    </w:p>
    <w:bookmarkEnd w:id="3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17 в редакции Закона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27" w:id="34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18. Специализированные общеобразовательные учебные программы </w:t>
      </w:r>
    </w:p>
    <w:bookmarkEnd w:id="3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Специализированные общеобразовательные учебные программы разрабатываются на основе общеобразовательных учебных программ основного среднего, общего среднего образования и направлены на углубленное освоение обучающимися основ наук, культуры, искусства, спорта, военного дела, развитие их творческого потенциала и дарований.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Специализированные общеобразовательные учебные программы реализуются в специализированных организациях образования для одаренных детей, а также в организациях образования с углубленной допризывной подготовкой в специализированных школах Министерства обороны Республики Казахстан. </w:t>
      </w:r>
    </w:p>
    <w:bookmarkStart w:name="z128" w:id="34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19. Специальные учебные программы</w:t>
      </w:r>
    </w:p>
    <w:bookmarkEnd w:id="3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в редакции Закона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9" w:id="3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1. Специальные учебные программы разрабатываются на основе общеобразовательных учебных программ начального, основного среднего, общего среднего образования, образовательных программ технического и профессионального образования и направлены на обучение и развитие лиц (детей) с особыми образовательными потребностями, учитывают психофизические особенности и познавательные возможности обучающихся и воспитанников, определяемые с учетом рекомендаций психолого-медико-педагогических консультаций.</w:t>
      </w:r>
    </w:p>
    <w:bookmarkEnd w:id="345"/>
    <w:bookmarkStart w:name="z130" w:id="3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Для лиц, нуждающихся в длительном лечении, а также для детей и подростков с ограниченными возможностями в развитии разрабатываются и внедряются специальные учебные программы.</w:t>
      </w:r>
    </w:p>
    <w:bookmarkEnd w:id="346"/>
    <w:bookmarkStart w:name="z131" w:id="3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Специальные учебные программы реализуются в специальных организациях образования, предусмотренных законами Республики Казахстан, в общеобразовательных школах, организациях технического и профессионального образования или на дому.</w:t>
      </w:r>
    </w:p>
    <w:bookmarkEnd w:id="3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19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32" w:id="34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20. Образовательные программы послесреднего образования</w:t>
      </w:r>
    </w:p>
    <w:bookmarkEnd w:id="348"/>
    <w:bookmarkStart w:name="z133" w:id="3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Образовательные программы послесреднего образования направлены на подготовку квалифицированных рабочих кадров, специалистов среднего звена и прикладного бакалавра из числа граждан, имеющих среднее образование (общее среднее или техническое и профессиональное).</w:t>
      </w:r>
    </w:p>
    <w:bookmarkEnd w:id="349"/>
    <w:bookmarkStart w:name="z134" w:id="3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Содержание образовательных программ предусматривает изучение интегрированных, модульных программ технического и профессионального образования и отдельных дисциплин бакалавриата. </w:t>
      </w:r>
    </w:p>
    <w:bookmarkEnd w:id="3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 итогам промежуточной аттестации на основании оценки уровня профессиональной подготовленности присваиваются: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квалификация (разряд, класс, категория);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повышенный уровень квалификации по сложным (смежным) профессиям.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 завершении обучения и прохождения итоговой аттестации обучающимся присваивается квалификация "специалист среднего звена", "прикладной бакалавр".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20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35" w:id="35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21. Образовательные программы высшего образования</w:t>
      </w:r>
    </w:p>
    <w:bookmarkEnd w:id="351"/>
    <w:bookmarkStart w:name="z136" w:id="3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Образовательные программы высшего образования направлены на подготовку высококвалифицированных кадров в соответствии с потребностями отраслей экономики с присуждением степени "бакалавр" или присвоением квалификации "специалист".</w:t>
      </w:r>
    </w:p>
    <w:bookmarkEnd w:id="3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Лица, завершившие обучение по образовательной программе высшего образования с присуждением степени "бакалавр" или присвоением квалификации "специалист", могут занимать должности, для которых квалификационными требованиями предусмотрено наличие высшего образования.</w:t>
      </w:r>
    </w:p>
    <w:bookmarkStart w:name="z137" w:id="3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Содержание образовательных программ высшего образования предусматривает изучение цикла общеобразовательных дисциплин, цикла базовых дисциплин, цикла профилирующих дисциплин, а также прохождение профессиональной практики по соответствующим специальностям.</w:t>
      </w:r>
    </w:p>
    <w:bookmarkEnd w:id="3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Образовательные программы высшего образования включают дисциплины обязательного компонента и компонента по выбору. Дисциплины из компонента по выбору обучающегося в каждом цикле должны содержательно дополнять дисциплины обязательного компонента.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Высшие учебные заведения вправе на конкурсной основе разрабатывать и внедрять инновационные образовательные программы, содержащие новейшие технологии и методы обучения, направленные на дальнейшее развитие и совершенствование системы образования.</w:t>
      </w:r>
    </w:p>
    <w:bookmarkStart w:name="z138" w:id="3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Срок освоения образовательных программ высшего образования определяется государственным общеобязательным стандартом высшего образования и должен составлять не менее четырех лет.</w:t>
      </w:r>
    </w:p>
    <w:bookmarkEnd w:id="354"/>
    <w:bookmarkStart w:name="z139" w:id="3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Для граждан Республики Казахстан, имеющих техническое и профессиональное, послесреднее или высшее образование, высшими учебными заведениями разрабатываются и реализуются образовательные программы, предусматривающие сокращенные сроки обучения.</w:t>
      </w:r>
    </w:p>
    <w:bookmarkEnd w:id="355"/>
    <w:bookmarkStart w:name="z140" w:id="3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Освоение профессиональной образовательной программы интернатуры является обязательным условием допуска к клинической практике граждан Республики Казахстан,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bookmarkEnd w:id="3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Положение об интернатуре утверждается уполномоченным органом в области здравоохранения.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21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42" w:id="35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22. Образовательные программы послевузовского образования</w:t>
      </w:r>
    </w:p>
    <w:bookmarkEnd w:id="3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статьи 22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3" w:id="3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Образовательные программы послевузовского образования направлены на подготовку научно-педагогических и управленческих кадров высшей квалификации, последовательное повышение уровня их научной, педагогической и профессиональной подготовки.</w:t>
      </w:r>
    </w:p>
    <w:bookmarkEnd w:id="358"/>
    <w:bookmarkStart w:name="z144" w:id="3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Содержание образовательных программ послевузовского образования предусматривает: теоретическое обучение, включающее базовые и профилирующие дисциплины, профессиональную практику, научно-исследовательскую (экспериментально-исследовательскую) работу с написанием диссертации.</w:t>
      </w:r>
    </w:p>
    <w:bookmarkEnd w:id="359"/>
    <w:bookmarkStart w:name="z145" w:id="3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Освоение профессиональной учебной программы резидентуры является обязательным условием допуска к клинической практике граждан, получивших высшее медицинское образование по клиническим специальностям, перечень которых утверждается уполномоченным органом в области здравоохранения.</w:t>
      </w:r>
    </w:p>
    <w:bookmarkEnd w:id="3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22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46" w:id="36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23. Образовательные программы дополнительного образования</w:t>
      </w:r>
    </w:p>
    <w:bookmarkEnd w:id="3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статьи 23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47" w:id="3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1. Образовательные программы дополнительного образования направлены на удовлетворение всесторонних потребностей обучающихся, воспитанников и специалистов.</w:t>
      </w:r>
    </w:p>
    <w:bookmarkEnd w:id="362"/>
    <w:bookmarkStart w:name="z148" w:id="3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Образовательные программы дополнительного образования в зависимости от содержания и направленности подразделяются на программы: </w:t>
      </w:r>
    </w:p>
    <w:bookmarkEnd w:id="3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дополнительного образования обучающихся и воспитанников;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переподготовки и повышения квалификации специалистов, направленные на развитие профессиональных компетенций, адекватных современным требованиям.</w:t>
      </w:r>
    </w:p>
    <w:bookmarkStart w:name="z149" w:id="3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Образовательные программы дополнительного образования для детей, реализуемые государственными организациями образования, утверждаются органами, выполняющими по отношению к данным организациям функции органа государственного управления, за исключением образовательных программ детских музыкальных школ, детских художественных школ и детских школ искусств, которые утверждаются уполномоченным органом в области образования.</w:t>
      </w:r>
    </w:p>
    <w:bookmarkEnd w:id="3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23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50" w:id="36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24. Образование взрослых</w:t>
      </w:r>
    </w:p>
    <w:bookmarkEnd w:id="3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Статья 24 исключена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51" w:id="36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25. Экспериментальные образовательные программы</w:t>
      </w:r>
    </w:p>
    <w:bookmarkEnd w:id="3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статьи 25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Экспериментальные образовательные программы направлены на апробацию новых технологий обучения, внедрение нового содержания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25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52" w:id="36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5. ОРГАНИЗАЦИЯ ОБРАЗОВАТЕЛЬНОЙ ДЕЯТЕЛЬНОСТИ</w:t>
      </w:r>
    </w:p>
    <w:bookmarkEnd w:id="367"/>
    <w:bookmarkStart w:name="z153" w:id="36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26. Общие требования к приему обучающихся и воспитанников в организации образования </w:t>
      </w:r>
    </w:p>
    <w:bookmarkEnd w:id="368"/>
    <w:bookmarkStart w:name="z154" w:id="3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Порядок приема на обучение в организации дошкольного и среднего образования, организации образования, реализующие образовательные программы технического и профессионального, послесреднего, высшего и послевузовского образования, устанавливается типовыми правилами приема в учебные заведения соответствующего типа, за исключением военных, специальных учебных заведений.</w:t>
      </w:r>
    </w:p>
    <w:bookmarkEnd w:id="369"/>
    <w:bookmarkStart w:name="z437" w:id="3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1-1. Порядок приема в высшие учебные заведения, имеющие особый статус, определяется ими самостоятельно.</w:t>
      </w:r>
    </w:p>
    <w:bookmarkEnd w:id="370"/>
    <w:bookmarkStart w:name="z155" w:id="3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Порядок приема на обучение в организации дошкольного и среднего образования, обеспечивающий прием всех детей, проживающих на территории обслуживания организации образования, устанавливается правилами приема, утверждаемыми местными исполнительными органами на основании типовых правил приема в учебные заведения соответствующего типа.</w:t>
      </w:r>
    </w:p>
    <w:bookmarkEnd w:id="371"/>
    <w:bookmarkStart w:name="z438" w:id="3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2-1. Прием на обучение граждан Республики Казахстан, которым на конкурсной основе присужден грант "Өркен", осуществляется автономной организацией образования "Назарбаев Интеллектуальные школы".</w:t>
      </w:r>
    </w:p>
    <w:bookmarkEnd w:id="372"/>
    <w:bookmarkStart w:name="z156" w:id="3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Прием на обучение в организации образования, реализующие образовательные программы технического и профессионального, послесреднего, высшего, послевузовского образования, осуществляется по заявлениям граждан на конкурсной основе. Условия конкурса должны гарантировать соблюдение прав на образование и обеспечить зачисление граждан, наиболее способных и подготовленных к освоению образовательной программы соответствующего уровня.</w:t>
      </w:r>
    </w:p>
    <w:bookmarkEnd w:id="373"/>
    <w:bookmarkStart w:name="z340" w:id="3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3-1. Прием на обучение в автономные организации образования осуществляется в порядке, определяемом указанными организациями, без применения процедур единого национального тестирования.</w:t>
      </w:r>
    </w:p>
    <w:bookmarkEnd w:id="374"/>
    <w:bookmarkStart w:name="z157" w:id="3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Для получения послевузовского образования в ведущих зарубежных высших учебных заведениях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Казахстан, граждане Республики Казахстан имеют право на присуждение на конкурсной основе международной стипендии "Болашак".</w:t>
      </w:r>
    </w:p>
    <w:bookmarkEnd w:id="3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гражданами Республики Казахстан, которым присуждена международная стипендия "Болашак", заключается договор на обучение по международной стипендии "Болашак".</w:t>
      </w:r>
    </w:p>
    <w:bookmarkStart w:name="z158" w:id="3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При проведении конкурса на получение образовательных грантов, а также на зачисление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имеют:</w:t>
      </w:r>
    </w:p>
    <w:bookmarkEnd w:id="376"/>
    <w:bookmarkStart w:name="z439" w:id="3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лица, награжденные знаком "Алтын белгі";</w:t>
      </w:r>
    </w:p>
    <w:bookmarkEnd w:id="3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2) исключен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41" w:id="3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2-1) лица, имеющие документы об образовании организаций образования, реализующих образовательные программы технического и профессионального, послесреднего образования, подтвердившие квалификацию и имеющие стаж работы по специальности не менее одного года;</w:t>
      </w:r>
    </w:p>
    <w:bookmarkEnd w:id="378"/>
    <w:bookmarkStart w:name="z441" w:id="3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победители международных олимпиад и конкурсов научных проектов (научных соревнований) по общеобразовательным предметам (награжденные дипломами первой, второй и третьей степени), международных и республиканских конкурсов исполнителей и спортивных соревнований (награжденные дипломами первой, второй и третьей степени) последних трех лет, перечень которых определяется уполномоченным органом в области образования, а также победители президентской, республиканских олимпиад и конкурсов научных проектов по общеобразовательным предметам (награжденные дипломами первой, второй и третьей степени) текущего учебного года при условии соответствия выбранной ими специальности предмету олимпиады, конкурса или спортивного соревнования.</w:t>
      </w:r>
    </w:p>
    <w:bookmarkEnd w:id="379"/>
    <w:bookmarkStart w:name="z442" w:id="3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случае одинаковых показателей при проведении конкурса на получение образовательных грантов, а также зачислении в состав обучающихся по государственному образовательному заказу на подготовку кадров с техническим и профессиональным, послесредним и высшим образованием преимущественное право имеют дети-сироты и дети, оставшиеся без попечения родителей, а также граждане Республики Казахстан из числа молодежи, потерявшие или оставшиеся без попечения родителей до совершеннолетия, инвалиды первой и второй групп, лица, приравненные по льготам и гарантиям к участникам и инвалидам Великой Отечественной войны, инвалиды с детства, дети-инвалиды, которым согласно медицинскому заключению не противопоказано обучение в соответствующих организациях образования, и лица, имеющие документы об образовании (свидетельства, аттестаты, дипломы) с отличием.</w:t>
      </w:r>
    </w:p>
    <w:bookmarkEnd w:id="380"/>
    <w:bookmarkStart w:name="z443" w:id="3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5-1. В случае отказа обладателя образовательного гранта до зачисления его в высшее учебное заведение свидетельство о присуждении образовательного гранта аннулируется, а образовательный грант присуждается в установленном порядке.</w:t>
      </w:r>
    </w:p>
    <w:bookmarkEnd w:id="381"/>
    <w:bookmarkStart w:name="z159" w:id="3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Прием на обучение по образовательным программам послесреднего образования осуществляется на условиях, определяемых уполномоченным органом в области образования.</w:t>
      </w:r>
    </w:p>
    <w:bookmarkEnd w:id="382"/>
    <w:bookmarkStart w:name="z160" w:id="3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Прием на обучение в высшие учебные заведения для получения послевузовского образования осуществляется по заявлениям граждан на конкурсной основе в порядке, установленном уполномоченным органом в области образования.</w:t>
      </w:r>
    </w:p>
    <w:bookmarkEnd w:id="383"/>
    <w:bookmarkStart w:name="z161" w:id="3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8. При поступлении на учебу в организации образования, реализующие образовательные программы технического и профессионального, послесреднего и высшего образования, предусматривается квота приема для: </w:t>
      </w:r>
    </w:p>
    <w:bookmarkEnd w:id="3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граждан из числа инвалидов I, II групп, инвалидов с детства, детей-инвалидов;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лиц, приравненных по льготам и гарантиям к участникам и инвалидам Великой Отечественной войны;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граждан из числа сельской молодежи на специальности, определяющие социально-экономическое развитие села;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лиц казахской национальности, не являющихся гражданами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детей-сирот и детей, оставшихся без попечения родителей, а также граждан Республики Казахстан из числа молодежи, потерявших или оставшихся без попечения родителей до совершеннолетия;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граждан Республики Казахстан из числа сельской молодежи, переселяющихся в регионы, определенные Правительством Республики Казахстан;</w:t>
      </w:r>
    </w:p>
    <w:bookmarkStart w:name="z162" w:id="3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Прием на обучение по педагогическим специальностям, по специальностям, требующим специальной или творческой подготовки, осуществляется с учетом результатов специальных или творческих экзаменов. Перечень специальностей и порядок проведения специальных или творческих экзаменов устанавливаются типовыми правилами приема.</w:t>
      </w:r>
    </w:p>
    <w:bookmarkEnd w:id="385"/>
    <w:bookmarkStart w:name="z163" w:id="3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Прием на обучение в духовные (религиозные) организации образования осуществляется из числа лиц, имеющих среднее образование, в порядке, установленном учредителем. </w:t>
      </w:r>
    </w:p>
    <w:bookmarkEnd w:id="386"/>
    <w:bookmarkStart w:name="z164" w:id="3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11. Прием на обучение по государственному образовательному заказу по отдельным специальностям технического и профессионального, послесреднего и высшего образования, требующим работы с государственными секретами, осуществляется в организациях образования, имеющих разрешение органов национальной безопасности в соответствии с законодательством Республики Казахстан о государственных секретах. </w:t>
      </w:r>
    </w:p>
    <w:bookmarkEnd w:id="387"/>
    <w:bookmarkStart w:name="z165" w:id="3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12. Порядок приема на обучение в организации образования в части, не урегулированной настоящим Законом и соответствующими типовыми правилами приема, устанавливается учредителем или учредителями (органом государственного управления) организации образования.</w:t>
      </w:r>
    </w:p>
    <w:bookmarkEnd w:id="388"/>
    <w:bookmarkStart w:name="z166" w:id="3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13. С лицами, поступившими на обучение, организацией образования, реализующей образовательные программы технического и профессионального, послесреднего, высшего и послевузовского образования, за исключением военных, специальных учебных заведений, заключается договор, типовая форма которого утверждается уполномоченным органом в области образования.</w:t>
      </w:r>
    </w:p>
    <w:bookmarkEnd w:id="3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26 с изменениями, внесенными законами РК от 19.01.2011 № </w:t>
      </w:r>
      <w:r>
        <w:rPr>
          <w:rFonts w:ascii="Consolas"/>
          <w:b w:val="false"/>
          <w:i w:val="false"/>
          <w:color w:val="ff0000"/>
          <w:sz w:val="20"/>
        </w:rPr>
        <w:t>395-IV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rFonts w:ascii="Consolas"/>
          <w:b w:val="false"/>
          <w:i w:val="false"/>
          <w:color w:val="ff0000"/>
          <w:sz w:val="20"/>
        </w:rPr>
        <w:t>№ 337-V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 2</w:t>
      </w:r>
      <w:r>
        <w:rPr>
          <w:rFonts w:ascii="Consolas"/>
          <w:b w:val="false"/>
          <w:i w:val="false"/>
          <w:color w:val="ff0000"/>
          <w:sz w:val="20"/>
        </w:rPr>
        <w:t xml:space="preserve">); от 24.11.2015 </w:t>
      </w:r>
      <w:r>
        <w:rPr>
          <w:rFonts w:ascii="Consolas"/>
          <w:b w:val="false"/>
          <w:i w:val="false"/>
          <w:color w:val="ff0000"/>
          <w:sz w:val="20"/>
        </w:rPr>
        <w:t>№ 421-V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Consolas"/>
          <w:b w:val="false"/>
          <w:i w:val="false"/>
          <w:color w:val="ff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 от 09.04.2016</w:t>
      </w:r>
      <w:r>
        <w:rPr>
          <w:rFonts w:ascii="Consolas"/>
          <w:b w:val="false"/>
          <w:i w:val="false"/>
          <w:color w:val="ff0000"/>
          <w:sz w:val="20"/>
        </w:rPr>
        <w:t xml:space="preserve"> 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67" w:id="39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27. Формы получения образования</w:t>
      </w:r>
    </w:p>
    <w:bookmarkEnd w:id="3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зависимости от содержания образовательных программ с учетом потребностей и возможностей личности, создания условий доступности получения каждого уровня образования обучение осуществляется в форме очного, вечернего, заочного, экстерната и дистанционной форме обучения для лиц (детей) с особыми образовательными потребностями.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27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68" w:id="39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28. Организация учебно-воспитательного процесса</w:t>
      </w:r>
    </w:p>
    <w:bookmarkEnd w:id="391"/>
    <w:bookmarkStart w:name="z169" w:id="3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Учебно-воспитательный процесс в организациях образования осуществляется в соответствии с рабочими учебными планами и рабочими учебными программами.</w:t>
      </w:r>
    </w:p>
    <w:bookmarkEnd w:id="392"/>
    <w:bookmarkStart w:name="z170" w:id="3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Основой организации учебно-воспитательного процесса являются планирование и учет учебно-воспитательной работы, осуществляемой организацией образования. </w:t>
      </w:r>
    </w:p>
    <w:bookmarkEnd w:id="3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Планирование учебно-воспитательной работы должно обеспечить своевременное и качественное выполнение учебных планов и программ в полном объеме.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Планирование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на основе утвержденного графика учебно-воспитательного процесса на учебный год и расписания теоретических и практических занятий.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Учет учебно-воспитательной работы в организациях среднего образования, организациях образования, реализующих образовательные программы технического и профессионального образования, осуществляется путем ведения журналов учета теоретического и производственного обучения и табелей учета выполнения учебных программ в учебных часах.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Планирование учебно-воспитательной работы в высших учебных заведениях осуществляется на основе утвержденного академического календаря на учебный год и расписания учебных занятий.</w:t>
      </w:r>
    </w:p>
    <w:bookmarkStart w:name="z171" w:id="3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Воспитательные программы в организациях образования являются составляющей частью образовательного процесса и направлены на формирование патриотизма, гражданственности, интернационализма, высокой морали и нравственности, а также на развитие разносторонних интересов и способностей обучающихся, воспитанников. </w:t>
      </w:r>
    </w:p>
    <w:bookmarkEnd w:id="3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Пропаганда расовой, этнической, религиозной, социальной непримиримости и исключительности, распространение милитаристских и иных идей, противоречащих общепризнанным принципам международного права и гуманизма, в организациях образования запрещается.</w:t>
      </w:r>
    </w:p>
    <w:bookmarkStart w:name="z172" w:id="3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Учебно-воспитательный процесс осуществляется на основе взаимного уважения человеческого достоинства обучающихся, воспитанников, педагогических работников и на всех уровнях системы образования с уважительным отношением к правам инвалидов.</w:t>
      </w:r>
    </w:p>
    <w:bookmarkEnd w:id="3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Применение методов физического, морального и психического насилия по отношению к обучающимся и воспитанникам не допускается.</w:t>
      </w:r>
    </w:p>
    <w:bookmarkStart w:name="z173" w:id="3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Порядок организации образовательной деятельности в организациях образования, время обучения граждан на очных отделениях которых приравнивается к прохождению срочной воинской службы, определяется их органами государственного управления.</w:t>
      </w:r>
    </w:p>
    <w:bookmarkEnd w:id="396"/>
    <w:bookmarkStart w:name="z174" w:id="3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Начальная военная подготовка обучающихся допризывного и призывного возраста на базе основного среднего образования осуществляется в организациях образования (кроме специальных), реализующих общеобразовательные учебные программы общего среднего образования, образовательные программы технического и профессионального, послесреднего образования, а в организациях образования, реализующих образовательные программы высшего образования, - на военных кафедрах в порядке, установленном законодательством Республики Казахстан.</w:t>
      </w:r>
    </w:p>
    <w:bookmarkEnd w:id="397"/>
    <w:bookmarkStart w:name="z175" w:id="3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В целях контроля за освоением обучающимися образовательных программ организации образования осуществляют текущий контроль успеваемости и проводят промежуточную аттестацию обучающихся.</w:t>
      </w:r>
    </w:p>
    <w:bookmarkEnd w:id="3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Организации образования самостоятельны в выборе форм, порядка и периодичности осуществления текущего контроля успеваемости и проведения промежуточной аттестации обучающихся.</w:t>
      </w:r>
    </w:p>
    <w:bookmarkStart w:name="z176" w:id="3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Освоение образовательных программ основного среднего, общего среднего, технического и профессионального, послесреднего, высшего и послевузовского образования завершается обязательной итоговой аттестацией обучающихся.</w:t>
      </w:r>
    </w:p>
    <w:bookmarkEnd w:id="399"/>
    <w:bookmarkStart w:name="z177" w:id="4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9. Итоговая аттестация обучающихся в организациях среднего образования осуществляется в форме государственных выпускных экзаменов.</w:t>
      </w:r>
    </w:p>
    <w:bookmarkEnd w:id="400"/>
    <w:bookmarkStart w:name="z178" w:id="4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10. Итоговая аттестация обучающихся в организациях образования, реализующих образовательные программы технического и профессионального, послесреднего образования, включает:</w:t>
      </w:r>
    </w:p>
    <w:bookmarkEnd w:id="4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итоговую аттестацию обучающихся в организациях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оценку уровня профессиональной подготовленности и присвоение квалификации.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Особенности итоговой аттестации обучающихся, освоивших образовательные программы послевузовского образования, определяются уполномоченным органом в области образования.</w:t>
      </w:r>
    </w:p>
    <w:bookmarkStart w:name="z179" w:id="4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11. Организации образования обеспечивают родителям и иным законным представителям несовершеннолетних обучающихся, воспитанников возможность ознакомления с ходом и содержанием учебно-воспитательного процесса, а также успеваемостью обучающихся.</w:t>
      </w:r>
    </w:p>
    <w:bookmarkEnd w:id="4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28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Consolas"/>
          <w:b w:val="false"/>
          <w:i w:val="false"/>
          <w:color w:val="ff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01.01.2017).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80" w:id="40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29. Организация учебно-методической и научно-методической работы</w:t>
      </w:r>
    </w:p>
    <w:bookmarkEnd w:id="4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 изменением, внесенным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81" w:id="4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 1. В целях интеграции образования и науки, обеспечения и совершенствования учебно-воспитательного процесса, разработки и внедрения новых технологий обучения, обеспечения повышения квалификации педагогических работников в организациях образования и соответствующей инфраструктуре осуществляется учебно-методическая и научно-методическая работа.</w:t>
      </w:r>
    </w:p>
    <w:bookmarkEnd w:id="404"/>
    <w:bookmarkStart w:name="z182" w:id="4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Руководство учебно-методической и научно-методической работой возлагается:</w:t>
      </w:r>
    </w:p>
    <w:bookmarkEnd w:id="4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организациях среднего образования – на областные, городов республиканского значения и столицы методические кабинеты и методические кабинеты районных (городских) отделов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организациях образования, реализующих образовательные программы технического и профессионального, послесреднего образования, – на методические кабинеты областных, городов республиканского значения и столицы органов управления образованием.</w:t>
      </w:r>
    </w:p>
    <w:bookmarkStart w:name="z183" w:id="4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Координация учебно-методической и научно-методической деятельности в организациях образования и соответствующей инфраструктуре, в том числе организациях учебно-методического и научно-методического обеспечения, осуществляется в порядке, установленном уполномоченным органом в области образования.</w:t>
      </w:r>
    </w:p>
    <w:bookmarkEnd w:id="4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29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84" w:id="40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30. Дошкольное воспитание и обучение</w:t>
      </w:r>
    </w:p>
    <w:bookmarkEnd w:id="4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1 предусмотрен в редакции Закона РК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01.01.2019).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Дошкольное воспитание детей до шести (семи) лет осуществляется в семье или с одного года до достижения школьного возраста в дошкольных организациях.</w:t>
      </w:r>
    </w:p>
    <w:bookmarkStart w:name="z186" w:id="4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Дошкольное обучение осуществляется с пяти лет в виде предшкольной подготовки детей к обучению в школе.</w:t>
      </w:r>
    </w:p>
    <w:bookmarkEnd w:id="408"/>
    <w:bookmarkStart w:name="z187" w:id="4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Предшкольная подготовка обязательна и осуществляется в семье, дошкольных организациях, предшкольных классах общеобразовательных школ, лицеев и гимназий.</w:t>
      </w:r>
    </w:p>
    <w:bookmarkEnd w:id="409"/>
    <w:bookmarkStart w:name="z444" w:id="4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Предшкольная подготовка в государственных организациях образования является бесплатной.</w:t>
      </w:r>
    </w:p>
    <w:bookmarkEnd w:id="4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30 в редакции Закона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88" w:id="41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31. Начальное, основное среднее и общее среднее образование </w:t>
      </w:r>
    </w:p>
    <w:bookmarkEnd w:id="4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1 предусмотрен в редакции Закона РК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01.01.2019).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На обучение в 1 класс принимаются дети с шести (семи) лет.</w:t>
      </w:r>
    </w:p>
    <w:bookmarkStart w:name="z190" w:id="4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Основными видами организаций среднего образования являются общеобразовательная школа, малокомплектная школа, гимназия, лицей, профильная школа.</w:t>
      </w:r>
    </w:p>
    <w:bookmarkEnd w:id="412"/>
    <w:bookmarkStart w:name="z191" w:id="4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Исключение из государственных организаций среднего образования детей до шестнадцатилетнего возраста допускается в исключительных случаях по решению органа государственного управления организацией образования за совершение противоправных действий, грубое и неоднократное нарушение устава организации образования. </w:t>
      </w:r>
    </w:p>
    <w:bookmarkEnd w:id="4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Решение об исключении детей-сирот и детей, оставшихся без попечения родителей, принимается с согласия органов опеки и попечительства.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Решение об исключении несовершеннолетних, состоящих на учете службы пробации, из государственных организаций среднего образования принимается с согласия службы пробации.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31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18.04.2017 </w:t>
      </w:r>
      <w:r>
        <w:rPr>
          <w:rFonts w:ascii="Consolas"/>
          <w:b w:val="false"/>
          <w:i w:val="false"/>
          <w:color w:val="ff0000"/>
          <w:sz w:val="20"/>
        </w:rPr>
        <w:t>№ 58-VI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92" w:id="41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32. Техническое и профессиональное образование </w:t>
      </w:r>
    </w:p>
    <w:bookmarkEnd w:id="414"/>
    <w:bookmarkStart w:name="z193" w:id="4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Техническое и профессиональное образование осуществляется в училищах, колледжах и высших колледжах на базе основного среднего и (или) общего среднего образования. </w:t>
      </w:r>
    </w:p>
    <w:bookmarkEnd w:id="4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Учебный процесс в организациях образования, реализующих образовательные программы технического и профессионального образования, включает теоретические занятия и производственное обучение, выполняемое в учебно-производственных мастерских, учебных хозяйствах и учебных полигонах под руководством мастера производственного обучения, а также непосредственно на производстве и в организациях соответствующего профиля.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2.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87" w:id="4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Организации образования, реализующие образовательные программы технического и профессионального образования, реализуют продукцию собственного производства, выпускаемую в учебно-производственных мастерских, учебных хозяйствах и на учебных полигонах.</w:t>
      </w:r>
    </w:p>
    <w:bookmarkEnd w:id="41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32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445" w:id="41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32-1. Профессиональная подготовка</w:t>
      </w:r>
    </w:p>
    <w:bookmarkEnd w:id="417"/>
    <w:bookmarkStart w:name="z446" w:id="4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Профессиональная подготовка направлена на ускоренное приобретение обучающимися новых или измененных профессиональных навыков, необходимых для выполнения определенного вида работ. Профессиональная подготовка не сопровождается повышением образовательного уровня обучающегося.</w:t>
      </w:r>
    </w:p>
    <w:bookmarkEnd w:id="418"/>
    <w:bookmarkStart w:name="z447" w:id="4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Профессиональная подготовка работников или иных лиц, не состоящих в трудовых отношениях с работодателем, проводится работодателем непосредственно в организации, учебных центрах, на курсах, а также в различных учебно-производственных структурах юридических лиц или в организациях образования, реализующих образовательные учебные программы технического и профессионального, послесреднего образования.</w:t>
      </w:r>
    </w:p>
    <w:bookmarkEnd w:id="419"/>
    <w:bookmarkStart w:name="z448" w:id="4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Профессиональная подготовка осуществляется за счет средств работодателя или иных средств, не запрещенных законодательством Республики Казахстан, в соответствии с договором обучения.</w:t>
      </w:r>
    </w:p>
    <w:bookmarkEnd w:id="420"/>
    <w:bookmarkStart w:name="z449" w:id="4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Формы, содержание и объем профессиональной подготовки определяются работодателем на основании действующих образовательных учебных программ по соответствующей профессии.</w:t>
      </w:r>
    </w:p>
    <w:bookmarkEnd w:id="421"/>
    <w:bookmarkStart w:name="z450" w:id="4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формам профессиональной подготовки относятся обучение на предприятии, переобучение по другой специальности, кооперативное обучение на основе корпоративной ответственности и ученичества.</w:t>
      </w:r>
    </w:p>
    <w:bookmarkEnd w:id="422"/>
    <w:bookmarkStart w:name="z451" w:id="4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Лицам, успешно прошедшим квалификационный экзамен по оценке профессиональной подготовленности, присваивается соответствующий уровень квалификации по конкретной специальности и выдается свидетельство (сертификат) о присвоении квалификации установленного образца.</w:t>
      </w:r>
    </w:p>
    <w:bookmarkEnd w:id="4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5 дополнена статьей 32-1 в соответствии с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95" w:id="42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33. Послесреднее образование </w:t>
      </w:r>
    </w:p>
    <w:bookmarkEnd w:id="4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Образовательные программы послесреднего образования реализуются в колледжах и высших колледжах.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Подготовка специалистов по образовательным программам послесреднего образования осуществляется по специальностям, перечень которых утверждается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33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96" w:id="42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34. Высшие технические школы </w:t>
      </w:r>
    </w:p>
    <w:bookmarkEnd w:id="4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Статья 34 исключена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197" w:id="42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35. Высшее образование</w:t>
      </w:r>
    </w:p>
    <w:bookmarkEnd w:id="426"/>
    <w:bookmarkStart w:name="z198" w:id="4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Высшее образование приобретается гражданами, имеющими общее среднее или техническое и профессиональное, или послесреднее образование. Гражданин имеет право на получение на конкурсной основе бесплатного высшего образования. </w:t>
      </w:r>
    </w:p>
    <w:bookmarkEnd w:id="427"/>
    <w:bookmarkStart w:name="z199" w:id="4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Образовательные программы высшего образования реализуются в высших учебных заведениях.</w:t>
      </w:r>
    </w:p>
    <w:bookmarkEnd w:id="4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Основными видами высших учебных заведений являются национальный исследовательский университет, национальное высшее учебное заведение, исследовательский университет, университет, академия, институт и приравненные к ним (консерватория, высшая школа, высшее училище).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высших учебных заведениях при наличии соответствующей лицензии и материально-технической базы могут реализовываться образовательные программы технического и профессионального, послесреднего, высшего, послевузовского и дополнительного образования, а также общеобразовательные учебные программы начального, основного среднего, общего среднего образования в организациях образования в области культуры.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Обеспечение учебного процесса по образовательным программам технического и профессионального, послесреднего образования осуществляется высшими учебными заведениями, за исключением высших учебных заведений в области культуры, за счет доходов, полученных высшими учебными заведениями от реализации платных услуг.</w:t>
      </w:r>
    </w:p>
    <w:bookmarkStart w:name="z200" w:id="4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Обучающемуся, успешно прошедшему итоговую аттестацию по освоению образовательной программы высшего образования, присваивается квалификация и (или) академическая степень "бакалавр".</w:t>
      </w:r>
    </w:p>
    <w:bookmarkEnd w:id="429"/>
    <w:bookmarkStart w:name="z201" w:id="4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Для реализации образовательных программ и проведения научно-прикладных исследований высшие учебные заведения вправе создавать и (или) вступать в инновационно-образовательные консорциумы.</w:t>
      </w:r>
    </w:p>
    <w:bookmarkEnd w:id="4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35 с изменениями, внесенными законами РК от 15.07.2011 </w:t>
      </w:r>
      <w:r>
        <w:rPr>
          <w:rFonts w:ascii="Consolas"/>
          <w:b w:val="false"/>
          <w:i w:val="false"/>
          <w:color w:val="ff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30.01.2012);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02" w:id="43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36. Послевузовское образование </w:t>
      </w:r>
    </w:p>
    <w:bookmarkEnd w:id="431"/>
    <w:bookmarkStart w:name="z203" w:id="4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Послевузовское образование приобретается гражданами, имеющими высшее образование.</w:t>
      </w:r>
    </w:p>
    <w:bookmarkEnd w:id="432"/>
    <w:bookmarkStart w:name="z204" w:id="4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Послевузовское образование осуществляется в магистратуре и докторантуре высших учебных заведений, в резидентуре высших учебных заведений и научных организаций, а также путем направления стипендиатов международной стипендии "Болашак" на обучение в ведущие зарубежные высшие учебные заведения по очной форме обучения в соответствии с перечнем специальностей, ежегодно утверждаемым в порядке, установленном законодательством Республики Казахстан.</w:t>
      </w:r>
    </w:p>
    <w:bookmarkEnd w:id="433"/>
    <w:bookmarkStart w:name="z205" w:id="4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Подготовка кадров в магистратуре осуществляется на базе образовательных программ высшего образования по двум направлениям: </w:t>
      </w:r>
    </w:p>
    <w:bookmarkEnd w:id="4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научно-педагогическому со сроком обучения не менее двух лет;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профильному со сроком обучения не менее одного года.</w:t>
      </w:r>
    </w:p>
    <w:bookmarkStart w:name="z206" w:id="4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Подготовка кадров в докторантуре осуществляется на базе образовательных программ магистратуры по двум направлениям: </w:t>
      </w:r>
    </w:p>
    <w:bookmarkEnd w:id="4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научно-педагогическому со сроком обучения не менее трех лет;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профильному со сроком обучения не менее трех лет.</w:t>
      </w:r>
    </w:p>
    <w:bookmarkStart w:name="z688" w:id="4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4-1. Лица, получившие степень магистра или освоившие образовательные программы послевузовского образования по военным специальностям, для получения степени доктора философии (PhD), доктора по профилю проходят подготовку в докторантуре военных, специальных учебных заведений не менее трех лет.</w:t>
      </w:r>
    </w:p>
    <w:bookmarkEnd w:id="436"/>
    <w:bookmarkStart w:name="z207" w:id="4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Послевузовское медицинское и фармацевтическое образование включает резидентуру, магистратуру и докторантуру. </w:t>
      </w:r>
    </w:p>
    <w:bookmarkEnd w:id="4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резидентуре осуществляется углубленная подготовка по клиническим специальностям продолжительностью обучения от двух до четырех лет в зависимости от специализации. Положение о резидентуре утверждается уполномоченным органом в области здравоохранения.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36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Consolas"/>
          <w:b w:val="false"/>
          <w:i w:val="false"/>
          <w:color w:val="ff0000"/>
          <w:sz w:val="20"/>
        </w:rPr>
        <w:t>№ 553-IV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08" w:id="43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37. Дополнительное образование </w:t>
      </w:r>
    </w:p>
    <w:bookmarkEnd w:id="438"/>
    <w:bookmarkStart w:name="z209" w:id="4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Дополнительное образование детей осуществляется в организациях образования и внешкольных организациях, виды которых определяются уполномоченным органом в области образования.</w:t>
      </w:r>
    </w:p>
    <w:bookmarkEnd w:id="439"/>
    <w:bookmarkStart w:name="z210" w:id="4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Образовательные услуги по образовательным программам дополнительного образования обучающимся предоставляются организациями образования, реализующими общеобразовательные учебные программы начального, основного среднего и общего среднего образования, и на договорной основе.</w:t>
      </w:r>
    </w:p>
    <w:bookmarkEnd w:id="440"/>
    <w:bookmarkStart w:name="z211" w:id="4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Образование взрослых (лиц, достигших восемнадцатилетнего возраста) направлено на удовлетворение их образовательных потребностей в течение всей жизни для получения дополнительного объема знаний и навыков в соответствии с происходящими социально-экономическими изменениями в обществе.</w:t>
      </w:r>
    </w:p>
    <w:bookmarkEnd w:id="441"/>
    <w:bookmarkStart w:name="z452" w:id="4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Образование взрослых осуществляется организациями образования, а также юридическими лицами, имеющими структурные подразделения, реализующими дополнительные образовательные программы.</w:t>
      </w:r>
    </w:p>
    <w:bookmarkEnd w:id="442"/>
    <w:bookmarkStart w:name="z323" w:id="4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2-1. Обучение на подготовительных отделениях высших учебных заведений относится к дополнительному образованию.</w:t>
      </w:r>
    </w:p>
    <w:bookmarkEnd w:id="443"/>
    <w:bookmarkStart w:name="z453" w:id="4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Повышение квалификации и переподготовка кадров осуществляются в организациях образования, реализующих образовательные программы дополнительного образования, научных организациях, институтах повышения квалификации, на производстве и при прохождении стажировки по международной стипендии "Болашак".</w:t>
      </w:r>
    </w:p>
    <w:bookmarkEnd w:id="444"/>
    <w:bookmarkStart w:name="z454" w:id="4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Повышение квалификации руководящих кадров, педагогических и научных работников организаций образования осуществляется не реже одного раза в пять лет.</w:t>
      </w:r>
    </w:p>
    <w:bookmarkEnd w:id="445"/>
    <w:bookmarkStart w:name="z455" w:id="4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Повышение квалификации и переподготовка медицинских и фармацевтических кадров осуществляются в медицинских организациях образования и науки в соответствии с типовыми программами, утверждаемыми уполномоченным органом в области здравоохранения.</w:t>
      </w:r>
    </w:p>
    <w:bookmarkEnd w:id="446"/>
    <w:bookmarkStart w:name="z456" w:id="4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Граждане Республики Казахстан вправе участвовать в конкурсе на присуждение международной стипендии "Болашак" для прохождения стажировки.</w:t>
      </w:r>
    </w:p>
    <w:bookmarkEnd w:id="447"/>
    <w:bookmarkStart w:name="z457" w:id="4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Научный руководитель победителя Президентской олимпиады имеет преимущественное право при равенстве баллов на присуждение международной стипендии "Болашак" для прохождения стажировки.</w:t>
      </w:r>
    </w:p>
    <w:bookmarkEnd w:id="448"/>
    <w:bookmarkStart w:name="z458" w:id="4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 гражданами Республики Казахстан, которым присуждена международная стипендия "Болашак", заключается договор о прохождении стажировки по международной стипендии "Болашак".</w:t>
      </w:r>
    </w:p>
    <w:bookmarkEnd w:id="449"/>
    <w:bookmarkStart w:name="z689" w:id="4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Организация, осуществляющая комплекс мероприятий по администрированию международной стипендии "Болашак", созданная Правительством Республики Казахстан:</w:t>
      </w:r>
    </w:p>
    <w:bookmarkEnd w:id="4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проводит информационное сопровождение мероприятий по международной стипендии "Болашак";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осуществляет организацию и проведение приема документов претендентов на присуждение международной стипендии "Болашак";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осуществляет комплекс мероприятий по организации отбора претендентов на конкурсной основе;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заключает договоры обучения, залога и (или) гарантии;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осуществляет организацию и мониторинг академического обучения и прохождения стажировок стипендиатами;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обеспечивает финансирование расходов, связанных с организацией обучения и прохождения стажировок;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осуществляет мониторинг выполнения стипендиатами условий договора в части отработки на территории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заключает договоры с международными партнерами, зарубежными учебными заведениями на организацию обучения стипендиатов.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37 в редакции Закона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21.07.2015 </w:t>
      </w:r>
      <w:r>
        <w:rPr>
          <w:rFonts w:ascii="Consolas"/>
          <w:b w:val="false"/>
          <w:i w:val="false"/>
          <w:color w:val="ff0000"/>
          <w:sz w:val="20"/>
        </w:rPr>
        <w:t>№ 337-V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459" w:id="45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37-1. Индивидуальная педагогическая деятельность</w:t>
      </w:r>
    </w:p>
    <w:bookmarkEnd w:id="451"/>
    <w:bookmarkStart w:name="z460" w:id="4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Индивидуальная педагогическая деятельность, сопровождающаяся получением доходов, является предпринимательской деятельностью. Государственная регистрация лица, занимающегося индивидуальной педагогической деятельностью, осуществляется в соответствии с законодательством Республики Казахстан.</w:t>
      </w:r>
    </w:p>
    <w:bookmarkEnd w:id="452"/>
    <w:bookmarkStart w:name="z461" w:id="4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Индивидуальная педагогическая деятельность не лицензируется.</w:t>
      </w:r>
    </w:p>
    <w:bookmarkEnd w:id="4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5 дополнена статьей 37-1 в соответствии с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12" w:id="454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38. Профессиональная практика обучающихся </w:t>
      </w:r>
    </w:p>
    <w:bookmarkEnd w:id="454"/>
    <w:bookmarkStart w:name="z213" w:id="4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Профессиональная практика обучающихся является составной частью образовательных программ подготовки специалистов. </w:t>
      </w:r>
    </w:p>
    <w:bookmarkEnd w:id="45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Профессиональная практика проводится в соответствующих организациях и направлена на закрепление знаний, полученных в процессе обучения, приобретение практических навыков и освоение передового опыта.</w:t>
      </w:r>
    </w:p>
    <w:bookmarkStart w:name="z214" w:id="4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Виды, сроки и содержание профессиональной практики определяются рабочими учебными программами и рабочими учебными планами. </w:t>
      </w:r>
    </w:p>
    <w:bookmarkEnd w:id="456"/>
    <w:bookmarkStart w:name="z215" w:id="4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Для проведения профессиональной практики организации образования на договорной основе определяют организации в качестве баз практики, утверждают согласованные с ними программы и календарные графики прохождения практики. </w:t>
      </w:r>
    </w:p>
    <w:bookmarkEnd w:id="4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договорах определяются обязанности и ответственность организаций образования, организаций, являющихся базами практики, и обучающихся. </w:t>
      </w:r>
    </w:p>
    <w:bookmarkStart w:name="z216" w:id="4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Затраты на профессиональную практику предусматриваются организациями образования и организациями, являющимися базами практики, и определяются заключенными договорами. </w:t>
      </w:r>
    </w:p>
    <w:bookmarkEnd w:id="458"/>
    <w:bookmarkStart w:name="z217" w:id="4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Договоры с организациями, являющимися базами практики, заключаются на основе типовой формы договора на проведение профессиональной практики обучающихся.</w:t>
      </w:r>
    </w:p>
    <w:bookmarkEnd w:id="459"/>
    <w:bookmarkStart w:name="z691" w:id="4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Прохождение профессиональной практики обязательно со второго курса обучения по образовательным программам высшего образования. Содержание и база профессиональной практики определяются в соответствии с профилем специальности и содержанием образовательной программы.</w:t>
      </w:r>
    </w:p>
    <w:bookmarkEnd w:id="460"/>
    <w:bookmarkStart w:name="z690" w:id="4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Требования настоящей статьи не распространяются на профессиональную практику обучающихся в военных, специальных учебных заведениях.</w:t>
      </w:r>
    </w:p>
    <w:bookmarkEnd w:id="4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38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18" w:id="46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39. Документы об образовании</w:t>
      </w:r>
    </w:p>
    <w:bookmarkEnd w:id="462"/>
    <w:bookmarkStart w:name="z219" w:id="4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В Республике Казахстан действуют следующие виды документов об образовании:</w:t>
      </w:r>
    </w:p>
    <w:bookmarkEnd w:id="4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1) предусмотрен в редакции Закона РК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01.01.2021).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документы об образовании государственного образца;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документы об образовании автономных организаций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документы об образовании собственного образца.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Документы об образовании автономных организаций образования, а также организаций образования при Президенте Республики Казахстан приравниваются к документам об образовании государственного образца.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Все виды документов об образовании содержат защитные знаки.</w:t>
      </w:r>
    </w:p>
    <w:bookmarkStart w:name="z220" w:id="4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Наличие документа об образовании государственного образца либо документа об образовании автономной организации образования, либо документа об образовании собственного образца является необходимым условием для продолжения обучения в организациях образования последующего уровня.</w:t>
      </w:r>
    </w:p>
    <w:bookmarkEnd w:id="4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3 предусмотрен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01.01.2020).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3 предусмотрен в редакции Закона РК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01.01.2021).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Данная редакция пункта 3 действует с 01.01.2017 до 01.01.2021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Документы об образовании государственного образца выдают обучающимся, прошедшим итоговую аттестацию: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организации образования,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образовательным программам технического и профессионального, послесреднего образования, а также высшего и послевузовского образования в военных, специальных учебных заведениях и прошедшие государственную аттестацию;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1-1) международные школы, имеющие лицензию на занятие образовательной деятельностью по общеобразовательным учебным программам основного среднего, общего среднего образования, прошедшие государственную аттестацию или аккредитацию в установленном законодательством порядке Республики Казахстан, если иное не предусмотрено международными договорами, ратифицированными Республикой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образования, за исключением военных, специальных учебных заведений, и прошедшие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Требования к заполнению документов об образовании государственного образца определяются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Статью 39 предусмотрено дополнить пунктом 3-1 в соответствии с Законом РК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01.01.2021).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22" w:id="4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Документы об образовании автономных организаций образования выдают автономные организации образования. </w:t>
      </w:r>
    </w:p>
    <w:bookmarkEnd w:id="4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и требования к заполнению документов об образовании автономной организации образования определяются автономной организацией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5 предусмотрен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01.01.2020).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5 предусмотрен в редакции Закона РК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01.01.2021).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Данная редакция пункта 5 действует до 01.01.2020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Документы об образовании собственного образца вправе выдавать: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организации образования, имеющие особый статус;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организации образования, имеющие лицензию на занятие образовательной деятельностью по образовательным программам высшего и послевузовского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 и требования к заполнению документов об образовании собственного образца определяются организацией образования.</w:t>
      </w:r>
    </w:p>
    <w:bookmarkStart w:name="z462" w:id="4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Обучающимся, не завершившим образование либо не прошедшим итоговую аттестацию, выдается справка установленного образца.</w:t>
      </w:r>
    </w:p>
    <w:bookmarkEnd w:id="466"/>
    <w:bookmarkStart w:name="z692" w:id="4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Документы об образовании, выданные зарубежными организациями образования, признаются на территории Республики Казахстан на основе международных договоров (соглашений).</w:t>
      </w:r>
    </w:p>
    <w:bookmarkEnd w:id="46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отсутствии международных договоров (соглашений) нострификация документов об образовании, полученных гражданами Республики Казахстан в зарубежных организациях образования, и выдача им соответствующих удостоверений осуществляются в порядке, определенном уполномоченным органом в области образования.</w:t>
      </w:r>
    </w:p>
    <w:bookmarkStart w:name="z693" w:id="4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Документы об образовании, выданные зарубежными высшими учебными заведениями, научными центрами и лабораториями гражданам Республики Казахстан – обладателям международной стипендии "Болашак", признаются в Республике Казахстан без прохождения процедур признания или нострификации.</w:t>
      </w:r>
    </w:p>
    <w:bookmarkEnd w:id="4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39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23" w:id="46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6. СУБЪЕКТЫ ОБРАЗОВАТЕЛЬНОЙ ДЕЯТЕЛЬНОСТИ</w:t>
      </w:r>
    </w:p>
    <w:bookmarkEnd w:id="469"/>
    <w:bookmarkStart w:name="z224" w:id="47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40. Организации образования</w:t>
      </w:r>
    </w:p>
    <w:bookmarkEnd w:id="470"/>
    <w:bookmarkStart w:name="z225" w:id="4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Организациями образования являются юридические лица, а также имеющие статус международных школ филиалы юридических лиц, которые реализуют одну или несколько образовательных программ и (или) обеспечивают содержание и воспитание обучающихся, воспитанников независимо от формы собственности и организационной правовой формы, индивидуальные предприниматели без образования юридического лица, реализующие общеобразовательные учебные программы дошкольного воспитания и обучения.</w:t>
      </w:r>
    </w:p>
    <w:bookmarkEnd w:id="471"/>
    <w:bookmarkStart w:name="z226" w:id="4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Право на занятие образовательной деятельностью возникает у организаций образования:</w:t>
      </w:r>
    </w:p>
    <w:bookmarkEnd w:id="4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для подвидов образовательной деятельности, требующих лицензирования, с момента получения лицензии, если иное не предусмотрено законами Республики Казахстан, и прекращается с момента вступления в законную силу решения суда о лишении лицензии или признания ее недействительной в порядке, установленном законами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для подвидов образовательной деятельности, не требующих лицензирования, с момента государственной регистрации юридических лиц;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для подвидов образовательной деятельности, для которых предусмотрен уведомительный порядок с момента подачи уведомления и прекращается с момента исключения организации образования из реестра уведомлений в порядке, установленном законами Республики Казахстан.</w:t>
      </w:r>
    </w:p>
    <w:bookmarkStart w:name="z464" w:id="4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2-1. В случае неполучения лицензии на занятие образовательной деятельностью в течение шести месяцев с момента государственной регистрации в качестве юридического лица организация образования ликвидируется в судебном порядке.</w:t>
      </w:r>
    </w:p>
    <w:bookmarkEnd w:id="4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Течение данного срока приостанавливается на срок рассмотрения уполномоченным органом в области образования материалов организации образования о получении лицензии на занятие образовательной деятельностью.</w:t>
      </w:r>
    </w:p>
    <w:bookmarkStart w:name="z227" w:id="4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Статус организации образования (тип, вид) определяется ее учредителями и отражается в ее уставе с учетом требований настоящего Закона, квалификационных требований при лицензировании образовательной деятельности, типовых правил деятельности организаций образования соответствующего типа, если иное не предусмотрено законами Республики Казахстан.</w:t>
      </w:r>
    </w:p>
    <w:bookmarkEnd w:id="474"/>
    <w:bookmarkStart w:name="z228" w:id="4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Организации образования в зависимости от реализуемых образовательных программ могут быть следующих типов:</w:t>
      </w:r>
    </w:p>
    <w:bookmarkEnd w:id="475"/>
    <w:bookmarkStart w:name="z465" w:id="4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дошкольные организации;</w:t>
      </w:r>
    </w:p>
    <w:bookmarkEnd w:id="476"/>
    <w:bookmarkStart w:name="z466" w:id="4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организации среднего образования (начального, основного среднего, общего среднего);</w:t>
      </w:r>
    </w:p>
    <w:bookmarkEnd w:id="477"/>
    <w:bookmarkStart w:name="z467" w:id="4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технического и профессионального образования;</w:t>
      </w:r>
    </w:p>
    <w:bookmarkEnd w:id="478"/>
    <w:bookmarkStart w:name="z468" w:id="4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послесреднего образования;</w:t>
      </w:r>
    </w:p>
    <w:bookmarkEnd w:id="479"/>
    <w:bookmarkStart w:name="z469" w:id="4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высшего образования;</w:t>
      </w:r>
    </w:p>
    <w:bookmarkEnd w:id="480"/>
    <w:bookmarkStart w:name="z470" w:id="4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высшего и послевузовского образования;</w:t>
      </w:r>
    </w:p>
    <w:bookmarkEnd w:id="481"/>
    <w:bookmarkStart w:name="z471" w:id="4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специализированные организации образования;</w:t>
      </w:r>
    </w:p>
    <w:bookmarkEnd w:id="482"/>
    <w:bookmarkStart w:name="z472" w:id="4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специальные организации образования;</w:t>
      </w:r>
    </w:p>
    <w:bookmarkEnd w:id="483"/>
    <w:bookmarkStart w:name="z473" w:id="4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организации образования для детей-сирот и детей, оставшихся без попечения родителей;</w:t>
      </w:r>
    </w:p>
    <w:bookmarkEnd w:id="484"/>
    <w:bookmarkStart w:name="z474" w:id="48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организации дополнительного образования для детей;</w:t>
      </w:r>
    </w:p>
    <w:bookmarkEnd w:id="485"/>
    <w:bookmarkStart w:name="z475" w:id="4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организации дополнительного образования для взрослых.</w:t>
      </w:r>
    </w:p>
    <w:bookmarkEnd w:id="4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Номенклатура видов организаций образования утверждается уполномоченным органом в области образования.</w:t>
      </w:r>
    </w:p>
    <w:bookmarkStart w:name="z229" w:id="4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Медицинские организации образования могут функционировать только при наличии клинической базы, финансирование которой осуществляется из источников, не запрещенных законодательством Республики Казахстан. </w:t>
      </w:r>
    </w:p>
    <w:bookmarkEnd w:id="4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Положение о клинических базах утверждается уполномоченным органом в области здравоохранения.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40 с изменениями, внесенными законами РК от 19.01.2011 № </w:t>
      </w:r>
      <w:r>
        <w:rPr>
          <w:rFonts w:ascii="Consolas"/>
          <w:b w:val="false"/>
          <w:i w:val="false"/>
          <w:color w:val="ff0000"/>
          <w:sz w:val="20"/>
        </w:rPr>
        <w:t>395-IV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rFonts w:ascii="Consolas"/>
          <w:b w:val="false"/>
          <w:i w:val="false"/>
          <w:color w:val="ff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30.01.2012);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rFonts w:ascii="Consolas"/>
          <w:b w:val="false"/>
          <w:i w:val="false"/>
          <w:color w:val="ff0000"/>
          <w:sz w:val="20"/>
        </w:rPr>
        <w:t xml:space="preserve"> № 203-V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rFonts w:ascii="Consolas"/>
          <w:b w:val="false"/>
          <w:i w:val="false"/>
          <w:color w:val="ff0000"/>
          <w:sz w:val="20"/>
        </w:rPr>
        <w:t>№ 337-V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94" w:id="48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40-1. Особый статус высшего учебного заведения</w:t>
      </w:r>
    </w:p>
    <w:bookmarkEnd w:id="4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Высшее учебное заведение, имеющее особый статус, вправе: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разрабатывать и реализовывать программы бакалавриата, магистратуры и докторантуры;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определять правила текущей, промежуточной и итоговой аттестации в соответствии с государственным общеобязательным стандартом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устанавливать соотношение обучающихся к профессорско-преподавательскому составу в пределах норм, установленных в </w:t>
      </w:r>
      <w:r>
        <w:rPr>
          <w:rFonts w:ascii="Consolas"/>
          <w:b w:val="false"/>
          <w:i w:val="false"/>
          <w:color w:val="000000"/>
          <w:sz w:val="20"/>
        </w:rPr>
        <w:t>пункте 8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52 настоящего Закона;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устанавливать квалификационные характеристики должностей педагогических работников и приравненных к ним лиц;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утверждать форму договора оказания образовательных услуг;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осуществлять образовательную деятельность на основе самостоятельно разработанных норм учебной нагрузки, форм и размеров оплаты труда.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6 дополнена статьей 40-1 в соответствии с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30" w:id="48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41. Устав организации образования</w:t>
      </w:r>
    </w:p>
    <w:bookmarkEnd w:id="489"/>
    <w:bookmarkStart w:name="z231" w:id="4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Устав организации образования, кроме требований, предусмотренных гражданским законодательством Республики Казахстан, должен содержать: </w:t>
      </w:r>
    </w:p>
    <w:bookmarkEnd w:id="4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перечень реализуемых образовательных программ;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порядок приема в организацию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порядок организации образовательного процесса (в том числе язык (языки) обучения и воспитания, режим занятий обучающихся, воспитанников);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систему текущего контроля знаний, промежуточной и итоговой аттестации обучающихся, формы и порядок их проведения;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4-1) основания и порядок отчисления обучающихся, воспитанников;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перечень и порядок предоставления платных услуг;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порядок оформления отношений организации образования с обучающимися, воспитанниками и (или) их родителями и иными законными представителями. </w:t>
      </w:r>
    </w:p>
    <w:bookmarkStart w:name="z232" w:id="49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Устав организации образования может содержать иные положения, относящиеся к ее деятельности и не противоречащие законодательству Республики Казахстан. </w:t>
      </w:r>
    </w:p>
    <w:bookmarkEnd w:id="491"/>
    <w:bookmarkStart w:name="z233" w:id="4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Устав организации образования утверждается в порядке, установленном законодательством Республики Казахстан.</w:t>
      </w:r>
    </w:p>
    <w:bookmarkEnd w:id="49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41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34" w:id="49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42. Создание, реорганизация и ликвидация организаций образования</w:t>
      </w:r>
    </w:p>
    <w:bookmarkEnd w:id="493"/>
    <w:bookmarkStart w:name="z235" w:id="4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Создание, реорганизация и ликвидация организаций образования осуществляются в соответствии с законодательством Республики Казахстан.</w:t>
      </w:r>
    </w:p>
    <w:bookmarkEnd w:id="494"/>
    <w:bookmarkStart w:name="z236" w:id="4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В случае лишения лицензии на занятие образовательной деятельностью или ликвидации организации образования ее учредитель (учредители) принимает меры к переводу обучающихся для продолжения обучения в другие организации образования.</w:t>
      </w:r>
    </w:p>
    <w:bookmarkEnd w:id="49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42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37" w:id="49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43. Компетенция организаций образования</w:t>
      </w:r>
    </w:p>
    <w:bookmarkEnd w:id="496"/>
    <w:bookmarkStart w:name="z238" w:id="4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Организации образования самостоятельны в осуществлении учебно-воспитательного процесса, подборе и расстановке кадров, научной, финансово-хозяйственной и иной деятельности в пределах, установленных законодательством Республики Казахстан, типовыми правилами деятельности организаций образования соответствующего типа и уставами организаций образования. </w:t>
      </w:r>
    </w:p>
    <w:bookmarkEnd w:id="497"/>
    <w:bookmarkStart w:name="z239" w:id="4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Организации образования свою деятельность осуществляют гласно, информируют общественность об учебной, научно-исследовательской и финансовой деятельности. </w:t>
      </w:r>
    </w:p>
    <w:bookmarkEnd w:id="498"/>
    <w:bookmarkStart w:name="z240" w:id="4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К компетенции организаций образования относятся следующие функции: </w:t>
      </w:r>
    </w:p>
    <w:bookmarkEnd w:id="4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разработка и утверждение правил внутреннего распорядка;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разработка и утверждение рабочих учебных планов и рабочих учебных программ;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2-1) разработка и утверждение образовательных программ с сокращенными сроками обучения;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2-2) ежегодное информирование родителей и иных законных представителей, обучающихся и воспитанников до конца текущего учебного года о перечне: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учебников и учебно-методических комплексов, пособий и другой дополнительной литературы, в том числе на электронных носителях, предлагаемых к использованию в предстоящем учебном году;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учебных материалов, используемых в предстоящем учебном году;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формирование контингента обучающихся, воспитанников в соответствии с лицензией на занятие образовательной деятельностью, если иное не предусмотрено настоящим Законом и типовыми правилами приема;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внедрение новых технологий обучения, в том числе кредитной технологии обучения и дистанционных образовательных технологий;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проведение текущего контроля успеваемости, промежуточной и итоговой аттестации обучающихся, за исключением единого национального тестирования и присвоения квалификации по специальностям квалифицированных рабочих кадров и специалистов среднего звена;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установление должностных окладов (ставок), доплат, надбавок и иных стимулирующих выплат работникам в государственных организациях образования в пределах собственных финансовых средств в порядке, установленном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обеспечение повышения квалификации и переподготовки кадров в порядке, установленном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материально-техническое обеспечение, оснащение и оборудование организаций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предоставление товаров (работ, услуг) на платной основе в порядке, установленном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привлечение дополнительных источников финансовых и материальных средств для осуществления уставной деятельности в порядке, установленном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обеспечение обучающихся питанием в порядке, определяемом уполномоченным органом в области образования по согласованию с уполномоченным органом в области здравоохранения и государственным органом в сфере санитарно-эпидемиологического благополучия населения;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11-1) обеспечение медицинским обслуживанием обучающихся и воспитанников организаций образования, за исключением организаций среднего образования, не относящихся к интернатным организациям;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11-2) обеспечение охраны и укрепления здоровья обучающихся и воспитанников;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12) обеспечение своевременного предоставления отдельным категориям обучающихся, воспитанников дополнительных льгот и видов материального обеспечения, предусмотренных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13) обеспечение условий содержания и проживания обучающихся и воспитанников не ниже установленных норм;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14) содействие деятельности органов общественного самоуправления, общественных объединений;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15) представление финансовой отчетности в порядке, установленном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16)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17) присуждение обучающимся в высших учебных заведениях степеней "бакалавр" и "магистр";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18) внедрение современных форм профессиональной подготовки кадров.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4. Исключен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5. Исключен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95" w:id="5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Учебно-оздоровительные организации образования, созданные по решению Правительства Республики Казахстан:</w:t>
      </w:r>
    </w:p>
    <w:bookmarkEnd w:id="5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реализуют общеобразовательные учебные и образовательные программы;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осуществляют комплексные меры по организации оздоровления, отдыха детей, в том числе детей, которым оказывается адресная социальная помощь в соответствии с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создают условия для освоения общеобразовательных учебных программ во время оздоровления, отдыха детей;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обеспечивают медицинское обслуживание обучающихся;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разрабатывают инновационные педагогические методы и технологии, обеспечивающие интеллектуальное и нравственное развитие;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разрабатывают и издают учебники, учебно-методические комплексы, научно-методические пособия и рекомендации, в том числе электронные, а также периодические и серийные издания в области нравственно-духовного развития;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осуществляют переподготовку и повышение квалификации педагогических работников в области нравственно-духовного развития;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проводят научные исследования по вопросам нравственно-духовного развития.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43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Consolas"/>
          <w:b w:val="false"/>
          <w:i w:val="false"/>
          <w:color w:val="ff0000"/>
          <w:sz w:val="20"/>
        </w:rPr>
        <w:t>№ 553-IV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21.05.2013 </w:t>
      </w:r>
      <w:r>
        <w:rPr>
          <w:rFonts w:ascii="Consolas"/>
          <w:b w:val="false"/>
          <w:i w:val="false"/>
          <w:color w:val="ff0000"/>
          <w:sz w:val="20"/>
        </w:rPr>
        <w:t>№ 93-V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rFonts w:ascii="Consolas"/>
          <w:b w:val="false"/>
          <w:i w:val="false"/>
          <w:color w:val="ff0000"/>
          <w:sz w:val="20"/>
        </w:rPr>
        <w:t>№ 29-VI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01.01.2017); от 30.06.2017 </w:t>
      </w:r>
      <w:r>
        <w:rPr>
          <w:rFonts w:ascii="Consolas"/>
          <w:b w:val="false"/>
          <w:i w:val="false"/>
          <w:color w:val="ff0000"/>
          <w:sz w:val="20"/>
        </w:rPr>
        <w:t>№ 80-VI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41" w:id="50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44. Управление организациями образования</w:t>
      </w:r>
    </w:p>
    <w:bookmarkEnd w:id="501"/>
    <w:bookmarkStart w:name="z242" w:id="5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Управление организациями образования осуществляется в соответствии с законодательством Республики Казахстан, типовыми правилами деятельности организаций образования соответствующего типа и уставом организации образования на принципах единоначалия и коллегиальности.</w:t>
      </w:r>
    </w:p>
    <w:bookmarkEnd w:id="502"/>
    <w:bookmarkStart w:name="z243" w:id="50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Непосредственное управление организацией образования осуществляет ее руководитель.</w:t>
      </w:r>
    </w:p>
    <w:bookmarkEnd w:id="503"/>
    <w:bookmarkStart w:name="z244" w:id="5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Руководитель организации образования назначается на должность и освобождается от должности в порядке, установленном законодательством Республики Казахстан, за исключением первых руководителей отдельных государственных высших учебных заведений, порядок назначения на должности и освобождения от должностей которых определяется Президентом Республики Казахстан. </w:t>
      </w:r>
    </w:p>
    <w:bookmarkEnd w:id="5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Перечень государственных высших учебных заведений, первые руководители которых назначаются на должности и освобождаются от должностей Президентом Республики Казахстан, утверждается Президентом Республики Казахстан.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Руководитель государственной организации образования, реализующей общеобразовательные учебные программы дошкольного, среднего образования и образовательные программы дополнительного образования в организационно-правовой форме государственного учреждения, назначается на должность на конкурсной основе.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4.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46" w:id="5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Руководитель государственной организации образования один раз в три года проходит аттестацию в порядке, установленном законодательством Республики Казахстан.</w:t>
      </w:r>
    </w:p>
    <w:bookmarkEnd w:id="5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Порядок прохождения аттестации первых руководителей отдельных государственных высших учебных заведений, которые назначаются на должности и освобождаются от должностей Президентом Республики Казахстан, определяется Президентом Республики Казахстан.</w:t>
      </w:r>
    </w:p>
    <w:bookmarkStart w:name="z247" w:id="5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Руководитель государственной организации образования (кроме медицинских и фармацевтических организаций образования) по согласованию с органом государственного управления назначает на должность и освобождает от должности главного бухгалтера.</w:t>
      </w:r>
    </w:p>
    <w:bookmarkEnd w:id="506"/>
    <w:bookmarkStart w:name="z248" w:id="5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7. Руководителям государственных организаций образования совмещение их должности с другими руководящими должностями (кроме научного и научно-методического руководства) внутри или вне организации образования запрещается. </w:t>
      </w:r>
    </w:p>
    <w:bookmarkEnd w:id="507"/>
    <w:bookmarkStart w:name="z249" w:id="5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8. Должностные обязанности руководителей государственных организаций образования не могут исполняться по совместительству. </w:t>
      </w:r>
    </w:p>
    <w:bookmarkEnd w:id="508"/>
    <w:bookmarkStart w:name="z250" w:id="5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9. В организациях образования создаются коллегиальные органы управления. </w:t>
      </w:r>
    </w:p>
    <w:bookmarkEnd w:id="5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Формами коллегиального управления организацией образования могут быть совет (ученый совет) организации образования, попечительский совет, педагогический, методический (учебно-методический, научно-методический) советы и другие формы, типовые правила организации работы которых, включая порядок их избрания, утверждаются уполномоченным органом в области образования.</w:t>
      </w:r>
    </w:p>
    <w:bookmarkStart w:name="z505" w:id="5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</w:t>
      </w:r>
    </w:p>
    <w:bookmarkEnd w:id="510"/>
    <w:bookmarkStart w:name="z344" w:id="5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Данная статья распространяется на организации образования, созданные в организационно-правовой форме государственного предприятия на праве хозяйственного ведения с наблюдательным советом, в части, не противоречащей положениям, установленным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"О государственном имуществе".</w:t>
      </w:r>
    </w:p>
    <w:bookmarkEnd w:id="5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44 с изменениями, внесенными законами РК от 01.03.2011 </w:t>
      </w:r>
      <w:r>
        <w:rPr>
          <w:rFonts w:ascii="Consolas"/>
          <w:b w:val="false"/>
          <w:i w:val="false"/>
          <w:color w:val="ff0000"/>
          <w:sz w:val="20"/>
        </w:rPr>
        <w:t>№ 414-IV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со дня его первого официального опубликования);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04.07.2013</w:t>
      </w:r>
      <w:r>
        <w:rPr>
          <w:rFonts w:ascii="Consolas"/>
          <w:b w:val="false"/>
          <w:i w:val="false"/>
          <w:color w:val="ff0000"/>
          <w:sz w:val="20"/>
        </w:rPr>
        <w:t xml:space="preserve"> № 130-V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rFonts w:ascii="Consolas"/>
          <w:b w:val="false"/>
          <w:i w:val="false"/>
          <w:color w:val="ff0000"/>
          <w:sz w:val="20"/>
        </w:rPr>
        <w:t>№ 337-V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51" w:id="51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45. Трудовые отношения и ответственность руководителя организации образования</w:t>
      </w:r>
    </w:p>
    <w:bookmarkEnd w:id="512"/>
    <w:bookmarkStart w:name="z252" w:id="5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Трудовые отношения работника и организации образования регулируются трудовым законодательством Республики Казахстан. </w:t>
      </w:r>
    </w:p>
    <w:bookmarkEnd w:id="5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Замещение должностей научно-педагогических работников (профессорско-преподавательского состава, научных работников) в высших учебных заведениях осуществляется на конкурсной основе.</w:t>
      </w:r>
    </w:p>
    <w:bookmarkStart w:name="z253" w:id="5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Порядок назначения на должности и условия труда руководителей и профессорско-преподавательского состава военных, специальных учебных заведений определяются соответственно органами национальной безопасности Республики Казахстан, Министерством внутренних дел Республики Казахстан, органами прокуратуры Республики Казахстан и Министерством обороны Республики Казахстан.</w:t>
      </w:r>
    </w:p>
    <w:bookmarkEnd w:id="514"/>
    <w:bookmarkStart w:name="z254" w:id="5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Руководитель организации образования в порядке, установленном законами Республики Казахстан, несет ответственность за: </w:t>
      </w:r>
    </w:p>
    <w:bookmarkEnd w:id="5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нарушение прав и свобод обучающихся, воспитанников, работников организации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невыполнение функций, отнесенных к его компетенции;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нарушение требований государственного общеобязательного стандарта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жизнь и здоровье обучающихся, воспитанников и работников организаций образования во время учебно-воспитательного процесса;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состояние финансово-хозяйственной деятельности, в том числе нецелевое использование материальных и денежных средств;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иные нарушения требований, предусмотренных в нормативных правовых актах и условиях трудового договора.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45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478" w:id="51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45-1. Социальное партнерство в области профессионального образования</w:t>
      </w:r>
    </w:p>
    <w:bookmarkEnd w:id="516"/>
    <w:bookmarkStart w:name="z479" w:id="5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Социальное партнерство в области профессионального образования ориентировано на повышение результатов деятельности системы образования, достижение уровня подготовки кадров с учетом потребностей отраслей экономики и работодателей, укрепление связей обучения с производством, в том числе путем внедрения дуального обучения, привлечение дополнительных источников финансирования, включая средства работодателей на основе государственно-частного партнерства.</w:t>
      </w:r>
    </w:p>
    <w:bookmarkEnd w:id="517"/>
    <w:bookmarkStart w:name="z480" w:id="5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Основными направлениями взаимодействия партнеров в области профессионального образования являются:</w:t>
      </w:r>
    </w:p>
    <w:bookmarkEnd w:id="518"/>
    <w:bookmarkStart w:name="z481" w:id="51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участие работодателей в разработке государственных общеобязательных стандартов образования, типовых учебных планов и программ;</w:t>
      </w:r>
    </w:p>
    <w:bookmarkEnd w:id="519"/>
    <w:bookmarkStart w:name="z482" w:id="5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организация профессиональной практики обучающихся с использованием технологической базы предприятий, стажировок преподавателей специальных дисциплин и специалистов;</w:t>
      </w:r>
    </w:p>
    <w:bookmarkEnd w:id="520"/>
    <w:bookmarkStart w:name="z696" w:id="5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2-1) содействие в предоставлении организациями рабочих мест для прохождения практики обучающимися в организациях образования, реализующих образовательные программы технического и профессионального, послесреднего образования;</w:t>
      </w:r>
    </w:p>
    <w:bookmarkEnd w:id="521"/>
    <w:bookmarkStart w:name="z483" w:id="5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развитие взаимодействия сторон по вопросам подготовки специалистов и содействия их трудоустройству;</w:t>
      </w:r>
    </w:p>
    <w:bookmarkEnd w:id="522"/>
    <w:bookmarkStart w:name="z484" w:id="5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привлечение к процессу обучения специалистов, имеющих опыт профессиональной деятельности в соответствующих отраслях экономики;</w:t>
      </w:r>
    </w:p>
    <w:bookmarkEnd w:id="523"/>
    <w:bookmarkStart w:name="z485" w:id="5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участие в организации контроля качества профессионального образования и оценке профессиональной подготовленности выпускников;</w:t>
      </w:r>
    </w:p>
    <w:bookmarkEnd w:id="524"/>
    <w:bookmarkStart w:name="z486" w:id="5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привлечение финансовых средств работодателей на развитие организаций образования.</w:t>
      </w:r>
    </w:p>
    <w:bookmarkEnd w:id="525"/>
    <w:bookmarkStart w:name="z506" w:id="5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Социальное партнерство осуществляется путем взаимодействия сторон посредством создания комиссий на:</w:t>
      </w:r>
    </w:p>
    <w:bookmarkEnd w:id="5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республиканском уровне;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региональном (областном, городском, районном) уровне. </w:t>
      </w:r>
    </w:p>
    <w:bookmarkStart w:name="z507" w:id="5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Типовое положение и порядок деятельности комиссий по социальному партнерству в области профессионального и технического образования утверждаются уполномоченным органом в области образования.</w:t>
      </w:r>
    </w:p>
    <w:bookmarkEnd w:id="5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Глава 6 дополнена статьей 45-1 в соответствии с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с изменениями, внесенными законами РК от 04.07.2013</w:t>
      </w:r>
      <w:r>
        <w:rPr>
          <w:rFonts w:ascii="Consolas"/>
          <w:b w:val="false"/>
          <w:i w:val="false"/>
          <w:color w:val="ff0000"/>
          <w:sz w:val="20"/>
        </w:rPr>
        <w:t xml:space="preserve"> № 130-V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55" w:id="52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46. Объединения в системе образования</w:t>
      </w:r>
    </w:p>
    <w:bookmarkEnd w:id="5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Интересы субъектов образовательной деятельности в системе образования могут представлять их объединения, создаваемые и действующие в соответствии с законодательством Республики Казахстан. </w:t>
      </w:r>
    </w:p>
    <w:bookmarkStart w:name="z256" w:id="52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47. Права, обязанности и ответственность обучающихся и воспитанников</w:t>
      </w:r>
    </w:p>
    <w:bookmarkEnd w:id="529"/>
    <w:bookmarkStart w:name="z257" w:id="5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Граждане Республики Казахстан, иностранцы и лица без гражданства, постоянно проживающие в Республике Казахстан, имеют право на выбор организаций образования и формы получения образования в соответствии с условиями приема.</w:t>
      </w:r>
    </w:p>
    <w:bookmarkEnd w:id="530"/>
    <w:bookmarkStart w:name="z258" w:id="5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Лица, получающие образование, являются обучающимися или воспитанниками. </w:t>
      </w:r>
    </w:p>
    <w:bookmarkEnd w:id="5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обучающимся относятся учащиеся, кадеты, курсанты, слушатели, студенты, магистранты, интерны, слушатели резидентуры и докторанты.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воспитанникам относятся лица, обучающиеся и воспитывающиеся в дошкольных, интернатных организациях.</w:t>
      </w:r>
    </w:p>
    <w:bookmarkStart w:name="z259" w:id="5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Обучающиеся и воспитанники имеют право на: </w:t>
      </w:r>
    </w:p>
    <w:bookmarkEnd w:id="53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получение качественного образования в соответствии с государственными общеобязательными стандартами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обучение в рамках государственных общеобязательных стандартов образования по индивидуальным учебным планам, сокращенным образовательным программам по решению совета организации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выбор альтернативных курсов в соответствии с учебными планами;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получение дополнительных образовательных услуг, знаний согласно своим склонностям и потребностям на платной основе;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участие в управлении организацией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восстановление и перевод из одного учебного заведения в другое, с одной специальности на другую, с платной основы на обучение по государственному образовательному заказу или с одной формы обучения на другую;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бесплатное пользование информационными ресурсами в организациях образования, в том числе в доступной форме для инвалидов, детей с ограниченными возможностями, обеспечение учебниками, учебно-методическими комплексами и учебно-методическими пособиями, в том числе изготовленными для инвалидов, детей с ограниченными возможностями;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бесплатное пользование спортивными, читальными, актовыми залами, компьютерными классами и библиотекой;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получение информации о положении в сфере занятости населения в соответствии с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10) свободное выражение собственного мнения и убеждений;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11) уважение своего человеческого достоинства;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поощрение и вознаграждение за успехи в учебе, научной и творческой деятельности.</w:t>
      </w:r>
    </w:p>
    <w:bookmarkStart w:name="z260" w:id="5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Обучающиеся и воспитанники всех организаций образования очной формы обучения, независимо от ведомственной подчиненности, имеют право на: </w:t>
      </w:r>
    </w:p>
    <w:bookmarkEnd w:id="5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льготный проезд на общественном транспорте (кроме такси) по решению местных представительных органов;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совмещение обучения с работой в свободное от учебы время;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отсрочку от призыва на воинскую службу в соответствии с законодательством Республики Казахстан.</w:t>
      </w:r>
    </w:p>
    <w:bookmarkStart w:name="z261" w:id="5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По медицинским показаниям и в иных исключительных случаях обучающемуся может предоставляться академический отпуск.</w:t>
      </w:r>
    </w:p>
    <w:bookmarkEnd w:id="534"/>
    <w:bookmarkStart w:name="z262" w:id="5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Граждане, окончившие организации образования, обладают равными правами при поступлении в организации образования следующего уровня.</w:t>
      </w:r>
    </w:p>
    <w:bookmarkEnd w:id="535"/>
    <w:bookmarkStart w:name="z343" w:id="5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6-1. Исключен Законом РК от 09.04.2016 </w:t>
      </w:r>
      <w:r>
        <w:rPr>
          <w:rFonts w:ascii="Consolas"/>
          <w:b w:val="false"/>
          <w:i w:val="false"/>
          <w:color w:val="000000"/>
          <w:sz w:val="20"/>
        </w:rPr>
        <w:t>№ 501-V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с 01.01.2017).</w:t>
      </w:r>
    </w:p>
    <w:bookmarkEnd w:id="536"/>
    <w:bookmarkStart w:name="z487" w:id="53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6-2. Исключен Законом РК от 09.04.2016 </w:t>
      </w:r>
      <w:r>
        <w:rPr>
          <w:rFonts w:ascii="Consolas"/>
          <w:b w:val="false"/>
          <w:i w:val="false"/>
          <w:color w:val="000000"/>
          <w:sz w:val="20"/>
        </w:rPr>
        <w:t>№ 501-V</w:t>
      </w:r>
      <w:r>
        <w:rPr>
          <w:rFonts w:ascii="Consolas"/>
          <w:b w:val="false"/>
          <w:i w:val="false"/>
          <w:color w:val="000000"/>
          <w:sz w:val="20"/>
        </w:rPr>
        <w:t xml:space="preserve"> (вводится в действие с 01.01.2017).</w:t>
      </w:r>
    </w:p>
    <w:bookmarkEnd w:id="537"/>
    <w:bookmarkStart w:name="z263" w:id="5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Студентам, интернам, магистрантам, докторантам, слушателям резидентуры, слушателям подготовительных отделений высших учебных заведений, обучающимся в организациях образования по государственному образовательному заказу по очной форме обучения (кроме учащихся профессиональных лицеев), может выплачиваться государственная стипендия. Правила назначения и выплаты государственной стипендии, а также ее размеры утверждаются Правительством Республики Казахстан.</w:t>
      </w:r>
    </w:p>
    <w:bookmarkEnd w:id="53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Государственная именная стипендия выплачивается наиболее одаренным магистрантам высших учебных заведений и обучающимся высших учебных заведений Республики Казахстан по очной форме обучения на основании решений ученых советов высших учебных заведений.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Инвалиды по зрению и инвалиды по слуху, дети-сироты и дети, оставшиеся без попечения родителей и находящиеся под опекой (попечительством), а также студенты и магистранты, имеющие по результатам очередной промежуточной аттестации обучающихся только оценки "отлично", имеют право на получение повышенной государственной стипендии, размер которой определяется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Именные стипендии, учреждаемые физическими и юридическими лицами, назначаются обучающимся по очной форме обучения в организациях технического и профессионального, послесреднего, высшего и послевузовского образования.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Размеры именных стипендий и порядок их выплаты определяются органами и лицами, их учредившими.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8.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65" w:id="5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9. Обучающиеся, принятые на обучение в соответствии с государственным образовательным заказом, обеспечиваются организациями образования местами в общежитиях в порядке, определяемом уполномоченным органом в области образования. </w:t>
      </w:r>
    </w:p>
    <w:bookmarkEnd w:id="539"/>
    <w:bookmarkStart w:name="z266" w:id="5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10. Отвлечение обучающихся и воспитанников от учебного процесса не допускается. </w:t>
      </w:r>
    </w:p>
    <w:bookmarkEnd w:id="540"/>
    <w:bookmarkStart w:name="z267" w:id="5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11. Дети-сироты и дети, оставшиеся без попечения родителей, обучающиеся и (или) воспитывающиеся в организациях образования для детей-сирот и детей, оставшихся без попечения родителей, содержатся на полном государственном обеспечении. </w:t>
      </w:r>
    </w:p>
    <w:bookmarkEnd w:id="541"/>
    <w:bookmarkStart w:name="z697" w:id="54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12. Отдельным категориям обучающихся и воспитанников предоставляются и другие льготы в соответствии с законодательством Республики Казахстан. </w:t>
      </w:r>
    </w:p>
    <w:bookmarkEnd w:id="542"/>
    <w:bookmarkStart w:name="z269" w:id="5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13. Обучающиеся на основе государственного образовательного заказа в организациях образования технического и профессионального, послесреднего и высшего образования имеют право на льготный проезд в период зимних и летних каникул на междугородном железнодорожном и автомобильном транспорте (кроме такси). </w:t>
      </w:r>
    </w:p>
    <w:bookmarkEnd w:id="543"/>
    <w:bookmarkStart w:name="z270" w:id="5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14. Обучающиеся и воспитанники обязаны овладевать знаниями, умениями, практическими навыками и компетенциями в соответствии с требованиями государственных общеобязательных стандартов образования, соблюдать правила внутреннего распорядка, выполнять другие требования, предусмотренные уставом организации образования и договором о предоставлении образовательных услуг.</w:t>
      </w:r>
    </w:p>
    <w:bookmarkEnd w:id="544"/>
    <w:bookmarkStart w:name="z271" w:id="5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15. Обучающиеся и воспитанники обязаны заботиться о своем здоровье, стремиться к духовному и физическому самосовершенствованию.</w:t>
      </w:r>
    </w:p>
    <w:bookmarkEnd w:id="545"/>
    <w:bookmarkStart w:name="z488" w:id="5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15-1. Обучающиеся в организациях среднего образования обязаны соблюдать требования к обязательной школьной форме, установленные уполномоченным органом в области образования.</w:t>
      </w:r>
    </w:p>
    <w:bookmarkEnd w:id="5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Обучающиеся в иных организациях образования обязаны соблюдать форму одежды, установленную в организации образования.</w:t>
      </w:r>
    </w:p>
    <w:bookmarkStart w:name="z272" w:id="5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16. Обучающиеся и воспитанники обязаны уважать честь и достоинство педагогического работника, традиции учебного заведения, в котором они обучаются.</w:t>
      </w:r>
    </w:p>
    <w:bookmarkEnd w:id="547"/>
    <w:bookmarkStart w:name="z273" w:id="5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17. Граждане из числа сельской молодежи, поступившие в пределах квоты, установленной подпунктом 3) </w:t>
      </w:r>
      <w:r>
        <w:rPr>
          <w:rFonts w:ascii="Consolas"/>
          <w:b w:val="false"/>
          <w:i w:val="false"/>
          <w:color w:val="000000"/>
          <w:sz w:val="20"/>
        </w:rPr>
        <w:t>пункта 8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26 настоящего Закона, на обучение по педагогическим, медицинским и ветеринарным специальностям, обязаны отработать соответственно в государственных организациях образования, государственных медицинских организациях, в подразделениях государственных органов, осуществляющих деятельность в области ветеринарии, либо в государственных ветеринарных организациях, расположенных в сельской местности, не менее трех лет после окончания высшего учебного заведения.</w:t>
      </w:r>
    </w:p>
    <w:bookmarkEnd w:id="5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Граждане Республики Казахстан, поступившие на педагогические и медицинские специальности на основе государственного образовательного заказа, обязаны отработать в государственных организациях образования и государственных организациях здравоохранения не менее трех лет после окончания высшего учебного заведения.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Граждане Республики Казахстан, обучившиеся по другим специальностям на основе государственного образовательного заказа, обязаны отработать не менее трех лет в порядке, определяемом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Граждане, поступившие на обучение в докторантуру по программе докторов философии (PhD) на основе государственного образовательного заказа, обязаны отработать в высших учебных заведениях или научных организациях не менее трех лет после завершения обучения.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Обеспечение мониторинга и контроля за соблюдением выполнения лицами, указанными в настоящем пункте, своих обязанностей по отработке или возмещению расходов бюджетных средств в случае неотработки возлагается на поверенного агента уполномоченного органа в области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Граждане Республики Казахстан из числа сельской молодежи, поступившие в пределах квоты, установленной подпунктом 6) </w:t>
      </w:r>
      <w:r>
        <w:rPr>
          <w:rFonts w:ascii="Consolas"/>
          <w:b w:val="false"/>
          <w:i w:val="false"/>
          <w:color w:val="000000"/>
          <w:sz w:val="20"/>
        </w:rPr>
        <w:t>пункта 8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26 настоящего Закона, на обучение по педагогическим, техническим и сельскохозяйственным специальностям, обязаны отработать в регионе по месту обучения не менее трех лет после окончания высшего учебного заведения.</w:t>
      </w:r>
    </w:p>
    <w:bookmarkStart w:name="z489" w:id="5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17-1. Право на первоочередное распределение на работу в государственные организации образования и государственные медицинские организации имеют:</w:t>
      </w:r>
    </w:p>
    <w:bookmarkEnd w:id="5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лица, супруг (супруга) которых проживают, работают или проходят службу в населенном пункте, предоставившем вакансию;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лица, у которых один или оба родителя являются инвалидами, а также лица, являющиеся опекунами и попечителями, постоянно проживающие в населенном пункте, предоставившем вакансию.</w:t>
      </w:r>
    </w:p>
    <w:bookmarkStart w:name="z490" w:id="5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17-2. Освобождение от обязанности по отработке, предусмотренной </w:t>
      </w:r>
      <w:r>
        <w:rPr>
          <w:rFonts w:ascii="Consolas"/>
          <w:b w:val="false"/>
          <w:i w:val="false"/>
          <w:color w:val="000000"/>
          <w:sz w:val="20"/>
        </w:rPr>
        <w:t>пунктом 17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статьи, предоставляется решением комиссии по персональному распределению молодых специалистов следующим категориям молодых специалистов:</w:t>
      </w:r>
    </w:p>
    <w:bookmarkEnd w:id="5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лицам в случае отсутствия вакансий в населенном пункте по месту проживания, работы или прохождения службы супруга (супруги);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инвалидам I и II группы;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лицам, поступившим для дальнейшего обучения в магистратуру, резидентуру, докторантуру;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беременным женщинам, лицам, имеющим, а также самостоятельно воспитывающим ребенка (детей) в возрасте до трех лет.</w:t>
      </w:r>
    </w:p>
    <w:bookmarkStart w:name="z491" w:id="5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17-3. Прекращение обязанности по отработке, предусмотренной </w:t>
      </w:r>
      <w:r>
        <w:rPr>
          <w:rFonts w:ascii="Consolas"/>
          <w:b w:val="false"/>
          <w:i w:val="false"/>
          <w:color w:val="000000"/>
          <w:sz w:val="20"/>
        </w:rPr>
        <w:t>пунктом 17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статьи, без возмещения расходов, понесенных за счет бюджетных средств, связанных с обучением, наступает:</w:t>
      </w:r>
    </w:p>
    <w:bookmarkEnd w:id="5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в связи с исполнением обязанностей по отработке;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связи со смертью обучающегося (молодого специалиста), подтверждаемой соответствующими документами;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случае установления инвалидности I и II группы в течение срока отработки;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в связи с освобождением от обязанности по отработке в случаях, предусмотренных </w:t>
      </w:r>
      <w:r>
        <w:rPr>
          <w:rFonts w:ascii="Consolas"/>
          <w:b w:val="false"/>
          <w:i w:val="false"/>
          <w:color w:val="000000"/>
          <w:sz w:val="20"/>
        </w:rPr>
        <w:t>пунктом 17-2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статьи.</w:t>
      </w:r>
    </w:p>
    <w:bookmarkStart w:name="z492" w:id="5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17-4. За неисполнение обязанности по отработке, предусмотренной </w:t>
      </w:r>
      <w:r>
        <w:rPr>
          <w:rFonts w:ascii="Consolas"/>
          <w:b w:val="false"/>
          <w:i w:val="false"/>
          <w:color w:val="000000"/>
          <w:sz w:val="20"/>
        </w:rPr>
        <w:t>пунктом 17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статьи, молодой специалист обязан возместить расходы, понесенные за счет бюджетных средств в связи с его обучением, за исключением случаев, предусмотренных </w:t>
      </w:r>
      <w:r>
        <w:rPr>
          <w:rFonts w:ascii="Consolas"/>
          <w:b w:val="false"/>
          <w:i w:val="false"/>
          <w:color w:val="000000"/>
          <w:sz w:val="20"/>
        </w:rPr>
        <w:t>пунктом 17-2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статьи, в бюджет.</w:t>
      </w:r>
    </w:p>
    <w:bookmarkEnd w:id="552"/>
    <w:bookmarkStart w:name="z698" w:id="5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17-5. На требования поверенного агента уполномоченного органа в области образования по возмещению расходов бюджетных средств в случае неисполнения молодыми специалистами обязанности по отработке, предусмотренной </w:t>
      </w:r>
      <w:r>
        <w:rPr>
          <w:rFonts w:ascii="Consolas"/>
          <w:b w:val="false"/>
          <w:i w:val="false"/>
          <w:color w:val="000000"/>
          <w:sz w:val="20"/>
        </w:rPr>
        <w:t>пунктом 17</w:t>
      </w:r>
      <w:r>
        <w:rPr>
          <w:rFonts w:ascii="Consolas"/>
          <w:b w:val="false"/>
          <w:i w:val="false"/>
          <w:color w:val="000000"/>
          <w:sz w:val="20"/>
        </w:rPr>
        <w:t xml:space="preserve"> настоящей статьи, исковая давность не распространяется.</w:t>
      </w:r>
    </w:p>
    <w:bookmarkEnd w:id="553"/>
    <w:bookmarkStart w:name="z274" w:id="5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18. За нарушение обязанностей обучающимися, воспитанниками к ним могут быть применены меры дисциплинарного воздействия, предусмотренные правилами внутреннего распорядка и уставом организации образования, либо иные меры, предусмотренные договором о предоставлении образовательных услуг.</w:t>
      </w:r>
    </w:p>
    <w:bookmarkEnd w:id="5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47 с изменениями, внесенными законами РК от 19.01.2011 № </w:t>
      </w:r>
      <w:r>
        <w:rPr>
          <w:rFonts w:ascii="Consolas"/>
          <w:b w:val="false"/>
          <w:i w:val="false"/>
          <w:color w:val="ff0000"/>
          <w:sz w:val="20"/>
        </w:rPr>
        <w:t>395-IV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09.01.2012 </w:t>
      </w:r>
      <w:r>
        <w:rPr>
          <w:rFonts w:ascii="Consolas"/>
          <w:b w:val="false"/>
          <w:i w:val="false"/>
          <w:color w:val="ff0000"/>
          <w:sz w:val="20"/>
        </w:rPr>
        <w:t>№ 535-IV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21.07.2015 </w:t>
      </w:r>
      <w:r>
        <w:rPr>
          <w:rFonts w:ascii="Consolas"/>
          <w:b w:val="false"/>
          <w:i w:val="false"/>
          <w:color w:val="ff0000"/>
          <w:sz w:val="20"/>
        </w:rPr>
        <w:t>№ 337-V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24.11.2015 </w:t>
      </w:r>
      <w:r>
        <w:rPr>
          <w:rFonts w:ascii="Consolas"/>
          <w:b w:val="false"/>
          <w:i w:val="false"/>
          <w:color w:val="ff0000"/>
          <w:sz w:val="20"/>
        </w:rPr>
        <w:t>№ 421-V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Consolas"/>
          <w:b w:val="false"/>
          <w:i w:val="false"/>
          <w:color w:val="ff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 от 09.04.2016 </w:t>
      </w:r>
      <w:r>
        <w:rPr>
          <w:rFonts w:ascii="Consolas"/>
          <w:b w:val="false"/>
          <w:i w:val="false"/>
          <w:color w:val="ff0000"/>
          <w:sz w:val="20"/>
        </w:rPr>
        <w:t>№ 501-V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01.01.2017).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75" w:id="55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48. Охрана здоровья обучающихся, воспитанников</w:t>
      </w:r>
    </w:p>
    <w:bookmarkEnd w:id="555"/>
    <w:bookmarkStart w:name="z276" w:id="5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 организациях образования обеспечивается выполнение необходимых мер по предотвращению заболеваний, укреплению здоровья, физическому совершенствованию, формированию здорового образа жизни обучающихся, воспитанников. </w:t>
      </w:r>
    </w:p>
    <w:bookmarkEnd w:id="556"/>
    <w:bookmarkStart w:name="z277" w:id="5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Учебная нагрузка, режим занятий обучающихся, воспитанников определяются утверждаемыми организациями образования положениями, подготовленными на основе государственных общеобязательных стандартов образования, санитарно-эпидемиологических правил и норм, учебных планов и рекомендаций органов здравоохранения и образования. </w:t>
      </w:r>
    </w:p>
    <w:bookmarkEnd w:id="557"/>
    <w:bookmarkStart w:name="z278" w:id="5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Организации системы здравоохранения осуществляют систематический контроль за состоянием здоровья обучающихся, воспитанников, их медицинским обслуживанием. Организации образования предоставляют помещения под медицинские пункты. </w:t>
      </w:r>
    </w:p>
    <w:bookmarkEnd w:id="5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целях обеспечения охраны здоровья обучающихся, воспитанников организации образования вправе создавать структурные подразделения, обеспечивающие медицинское обслуживание обучающихся и воспитанников.</w:t>
      </w:r>
    </w:p>
    <w:bookmarkStart w:name="z716" w:id="5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3-1. Оказание медицинской помощи обучающимся организаций среднего образования, не относящихся к интернатным организациям, обеспечивают организации первичной медико-санитарной помощи в соответствии с правилами, утвержденными уполномоченным органом в области здравоохранения.</w:t>
      </w:r>
    </w:p>
    <w:bookmarkEnd w:id="559"/>
    <w:bookmarkStart w:name="z279" w:id="5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Педагогические работники организаций дошкольного и среднего образования, организаций образования, реализующих образовательные программы технического и профессионального, послесреднего образования, обязаны проходить ежегодно бесплатные медицинские обследования в порядке, установленном законодательством Республики Казахстан.</w:t>
      </w:r>
    </w:p>
    <w:bookmarkEnd w:id="560"/>
    <w:bookmarkStart w:name="z280" w:id="5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Расписание занятий в организациях образования должно предусматривать перерыв достаточной продолжительности для питания и активного отдыха обучающихся и воспитанников. </w:t>
      </w:r>
    </w:p>
    <w:bookmarkEnd w:id="5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организациях образования создаются условия для организации питания обучающихся. Контроль за качеством питания возлагается на органы здравоохранения. </w:t>
      </w:r>
    </w:p>
    <w:bookmarkStart w:name="z281" w:id="5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Ответственность за создание здоровых и безопасных условий обучения, воспитания, труда и отдыха в организациях образования возлагается на их руководителей.</w:t>
      </w:r>
    </w:p>
    <w:bookmarkEnd w:id="56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48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22.12.2016 </w:t>
      </w:r>
      <w:r>
        <w:rPr>
          <w:rFonts w:ascii="Consolas"/>
          <w:b w:val="false"/>
          <w:i w:val="false"/>
          <w:color w:val="ff0000"/>
          <w:sz w:val="20"/>
        </w:rPr>
        <w:t>№ 29-VI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01.01.2017).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82" w:id="56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49. Права и обязанности родителей и иных законных представителей</w:t>
      </w:r>
    </w:p>
    <w:bookmarkEnd w:id="563"/>
    <w:bookmarkStart w:name="z283" w:id="5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Родители и иные законные представители несовершеннолетних детей имеют право: </w:t>
      </w:r>
    </w:p>
    <w:bookmarkEnd w:id="5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выбирать организации образования с учетом желания, индивидуальных склонностей и особенностей ребенка;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участвовать в работе органов управления организациями образования через родительские комитеты;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получать информацию от организаций образования относительно успеваемости, поведения и условий учебы своих детей;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получать консультативную помощь по проблемам обучения и воспитания своих детей в психолого-медико-педагогических консультациях;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на получение их детьми дополнительных услуг на договорной основе.</w:t>
      </w:r>
    </w:p>
    <w:bookmarkStart w:name="z284" w:id="5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Родители и иные законные представители обязаны: </w:t>
      </w:r>
    </w:p>
    <w:bookmarkEnd w:id="5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создавать детям здоровые и безопасные условия для жизни и учебы, обеспечивать развитие их интеллектуальных и физических сил, нравственное становление;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обеспечить предшкольную подготовку с дальнейшим определением детей в общеобразовательную школу;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выполнять правила, определенные уставом организации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обеспечивать посещение детьми занятий в учебном заведении;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уважать честь и достоинство работников организаций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выполнять требования, предъявляемые к обязательной школьной форме, установленные уполномоченным органом в области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соблюдать форму одежды, установленную в организации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49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85" w:id="56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7. СТАТУС ПЕДАГОГИЧЕСКОГО РАБОТНИКА</w:t>
      </w:r>
    </w:p>
    <w:bookmarkEnd w:id="566"/>
    <w:bookmarkStart w:name="z286" w:id="56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50. Статус педагогического работника</w:t>
      </w:r>
    </w:p>
    <w:bookmarkEnd w:id="567"/>
    <w:bookmarkStart w:name="z287" w:id="5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К педагогическим работникам относятся лица, занимающиеся образовательной деятельностью, связанной с обучением и воспитанием обучающихся и воспитанников в организациях образования, а также в других организациях, реализующих образовательные программы.</w:t>
      </w:r>
    </w:p>
    <w:bookmarkEnd w:id="5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Педагогические работники государственных организаций образования, созданных в организационно-правовой форме государственных учреждений и казенных предприятий, являются гражданскими служащими (за исключением сотрудников и военнослужащих военных, специальных учебных заведений, имеющих воинское или специальное звание, классный чин).</w:t>
      </w:r>
    </w:p>
    <w:bookmarkStart w:name="z288" w:id="5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Государство признает особый статус педагогических работников в обществе и создает условия для осуществления профессиональной деятельности.</w:t>
      </w:r>
    </w:p>
    <w:bookmarkEnd w:id="5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50 с изменениями, внесенными законами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03.07.2017 </w:t>
      </w:r>
      <w:r>
        <w:rPr>
          <w:rFonts w:ascii="Consolas"/>
          <w:b w:val="false"/>
          <w:i w:val="false"/>
          <w:color w:val="ff0000"/>
          <w:sz w:val="20"/>
        </w:rPr>
        <w:t>№ 84-VI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89" w:id="57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51. Права, обязанности и ответственность педагогического работника</w:t>
      </w:r>
    </w:p>
    <w:bookmarkEnd w:id="570"/>
    <w:bookmarkStart w:name="z290" w:id="5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К занятию педагогической деятельностью допускаются лица, имеющие специальное педагогическое или профессиональное образование по соответствующим профилям.</w:t>
      </w:r>
    </w:p>
    <w:bookmarkEnd w:id="5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К работе в организациях образования не допускаются лица: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имеющие медицинские противопоказания;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состоящие на учете в психиатрическом и (или) наркологическом диспансере;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на основании ограничений, предусмотренных </w:t>
      </w:r>
      <w:r>
        <w:rPr>
          <w:rFonts w:ascii="Consolas"/>
          <w:b w:val="false"/>
          <w:i w:val="false"/>
          <w:color w:val="000000"/>
          <w:sz w:val="20"/>
        </w:rPr>
        <w:t>Трудовым кодексом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Start w:name="z291" w:id="5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Педагогический работник имеет право на:</w:t>
      </w:r>
    </w:p>
    <w:bookmarkEnd w:id="5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занятие педагогической деятельностью с обеспечением условий для профессиональной деятельности;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занятие научно-исследовательской, опытно-экспериментальной работой, внедрение новых методик и технологий в педагогическую практику;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индивидуальную педагогическую деятельность;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свободный выбор способов и форм организации педагогической деятельности при условии соблюдения требований государственного общеобязательного стандарта соответствующего уровня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участие в работе коллегиальных органов управления организации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повышение квалификации не реже одного раза в пять лет продолжительностью не более четырех месяцев;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досрочную аттестацию с целью повышения категории;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моральное и материальное поощрение за успехи в педагогической деятельности в виде государственных наград, почетных званий, премий и именных стипендий;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защиту своей профессиональной чести и достоинства;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отсрочку от призыва на воинскую службу;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11) творческий отпуск для занятия научной деятельностью с сохранением педагогического стажа;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12) обжалование приказов и распоряжений администрации организации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13) уважение чести и достоинства со стороны обучающихся, воспитанников и их родителей или иных законных представителей.</w:t>
      </w:r>
    </w:p>
    <w:bookmarkStart w:name="z292" w:id="5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Педагогический работник обязан:</w:t>
      </w:r>
    </w:p>
    <w:bookmarkEnd w:id="57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обладать соответствующими теоретическими и практическими знаниями и навыками преподавания в области своей профессиональной компетенции;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обеспечить качество предоставляемых образовательных услуг в соответствии с требованиями государственных общеобязательных стандартов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воспитывать обучающихся в духе высокой нравственности, уважения к родителям, этнокультурным ценностям, бережного отношения к окружающему миру;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развивать у обучающихся жизненные навыки, компетенцию, самостоятельность, творческие способности;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постоянно совершенствовать свое профессиональное мастерство, интеллектуальный, творческий и общенаучный уровень;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6) не реже одного раза в пять лет проходить аттестацию;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7) соблюдать правила педагогической этики;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8) уважать честь и достоинство обучающихся, воспитанников и их родителей или иных законных представителей;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9) незамедлительно информировать правоохранительные органы о фактах уголовных правонарушений, совершенных обучающимися, в том числе в отношении обучающихся, либо ставших им известных фактах совершения таких правонарушений вне пределов организации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10) в течение одного рабочего дня с момента выявления ребенка, находящегося в трудной жизненной ситуации, информировать органы системы профилактики правонарушений, безнадзорности и беспризорности среди несовершеннолетних.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 нарушение обязанностей и совершение проступка, дискредитирующего звание педагогического работника, педагогический работник может быть привлечен к ответственности, установленной законами Республики Казахстан.</w:t>
      </w:r>
    </w:p>
    <w:bookmarkStart w:name="z293" w:id="5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Не допускается привлечение педагогических работников к видам работ, не связанных с выполнением ими своих профессиональных обязанностей, за исключением случаев, предусмотренных законами Республики Казахстан.</w:t>
      </w:r>
    </w:p>
    <w:bookmarkEnd w:id="574"/>
    <w:bookmarkStart w:name="z294" w:id="5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Педагогическим работникам запрещается использовать образовательный процесс в целях политической агитации, религиозной пропаганды или для побуждения обучающихся к действиям, противоречащим </w:t>
      </w:r>
      <w:r>
        <w:rPr>
          <w:rFonts w:ascii="Consolas"/>
          <w:b w:val="false"/>
          <w:i w:val="false"/>
          <w:color w:val="000000"/>
          <w:sz w:val="20"/>
        </w:rPr>
        <w:t>Конституции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и законодательству Республики Казахстан.</w:t>
      </w:r>
    </w:p>
    <w:bookmarkEnd w:id="5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51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Законом РК от 09.04.2016</w:t>
      </w:r>
      <w:r>
        <w:rPr>
          <w:rFonts w:ascii="Consolas"/>
          <w:b w:val="false"/>
          <w:i w:val="false"/>
          <w:color w:val="ff0000"/>
          <w:sz w:val="20"/>
        </w:rPr>
        <w:t xml:space="preserve"> № 501-V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295" w:id="57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52. Система оплаты труда работников организаций образования</w:t>
      </w:r>
    </w:p>
    <w:bookmarkEnd w:id="576"/>
    <w:bookmarkStart w:name="z296" w:id="5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Система оплаты труда работников государственных организаций образования определяется в порядке, установленном законодательством Республики Казахстан. </w:t>
      </w:r>
    </w:p>
    <w:bookmarkEnd w:id="57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Оплата труда работников частных организаций образования определяется их учредителями или уполномоченным на то лицом в соответствии с законодательством Республики Казахстан. </w:t>
      </w:r>
    </w:p>
    <w:bookmarkStart w:name="z297" w:id="5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Правила об исчислении заработной платы работников государственных организаций образования, финансируемых за счет средств бюджета, утверждаются уполномоченным органом в области образования по согласованию с уполномоченным органом в области труда. </w:t>
      </w:r>
    </w:p>
    <w:bookmarkEnd w:id="578"/>
    <w:bookmarkStart w:name="z298" w:id="57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Должностные оклады педагогических работников государственных учреждений и казенных предприятий образования, доплаты и надбавки, а также другие выплаты стимулирующего характера определяются законодательством Республики Казахстан. </w:t>
      </w:r>
    </w:p>
    <w:bookmarkEnd w:id="579"/>
    <w:bookmarkStart w:name="z299" w:id="58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Работникам организаций образования производятся доплата за работу в сельской местности, за классное руководство, за проверку тетрадей, письменных работ, за заведование учебными кабинетами, углубленное преподавание предметов, за работу в режиме эксперимента, за работу с детьми с ограниченными возможностями и другие выплаты в порядке, установленном законодательством Республики Казахстан. </w:t>
      </w:r>
    </w:p>
    <w:bookmarkEnd w:id="580"/>
    <w:bookmarkStart w:name="z300" w:id="5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Должностные оклады профессорско-преподавательского состава и руководящих работников государственных высших учебных заведений, имеющих особый статус, определяются с учетом повышающего коэффициента. </w:t>
      </w:r>
    </w:p>
    <w:bookmarkEnd w:id="581"/>
    <w:bookmarkStart w:name="z301" w:id="5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6. Педагогическим работникам государственных организаций образования по основному месту работы устанавливается доплата при наличии соответствующего диплома: </w:t>
      </w:r>
    </w:p>
    <w:bookmarkEnd w:id="5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за степень доктора философии (PhD) и доктора по профилю в размере одной месячной минимальной заработной платы;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за степень кандидата наук в размере одной месячной минимальной заработной платы и доктора наук в размере двух месячных минимальных заработных плат. </w:t>
      </w:r>
    </w:p>
    <w:bookmarkStart w:name="z302" w:id="5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Нормативная учебная нагрузка в неделю для исчисления месячной заработной платы педагогических работников, непосредственно осуществляющих учебно-воспитательный процесс в государственных организациях образования, устанавливается:</w:t>
      </w:r>
    </w:p>
    <w:bookmarkEnd w:id="5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18 часов: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организаций среднего образования и организаций образования, реализующих образовательные программы технического и профессионального, послесреднего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организаций дополнительного образования обучающихся и воспитанников;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специализированных и специальных организаций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24 часов: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дошкольных организаций и предшкольных групп дошкольного воспитания и обучения и предшкольных классов организаций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для детских юношеских спортивных организаций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30 часов для воспитателей интернатных организаций, лагерей отдыха, общежитий организаций технического и профессионального, послесреднего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25 часов для воспитателей специальных организаций образования и организаций образования для детей-сирот и детей, оставшихся без попечения родителей.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Продолжительность рабочего времени работников организаций образования, для которых не установлена нормативная учебная нагрузка, устанавливается в соответствии с трудовым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Годовая учебная нагрузка профессорско-преподавательского состава высших учебных заведений устанавливается в пределах годовой нормы рабочего времени и утверждается руководителем высшего учебного заведения на основании решения ученого совета. </w:t>
      </w:r>
    </w:p>
    <w:bookmarkStart w:name="z303" w:id="5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Общая численность профессорско-преподавательского состава высших учебных заведений при определении государственного образовательного заказа рассчитывается исходя из среднего соотношения:</w:t>
      </w:r>
    </w:p>
    <w:bookmarkEnd w:id="58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студентов и преподавателей (среднее количество студентов, приходящихся на одного преподавателя) соответственно: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8:1 – для очной формы обучения (для медицинских высших учебных заведений – 6:1);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16:1 – для вечерней формы обучения;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32:1 – для заочной формы обучения;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магистрантов и преподавателей – 4:1;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докторантов и преподавателей – 3:1;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резидентов и преподавателей 2,5:1;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слушателей 6:1.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Нормы, указанные в части первой настоящего пункта, не распространяются на военные, специальные учебные заведения.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52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04" w:id="58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53. Социальные гарантии</w:t>
      </w:r>
    </w:p>
    <w:bookmarkEnd w:id="585"/>
    <w:bookmarkStart w:name="z305" w:id="5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Педагогические работники имеют социальные гарантии на: </w:t>
      </w:r>
    </w:p>
    <w:bookmarkEnd w:id="58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жилище, в том числе служебное и (или) общежитие, в соответствии с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ежегодный оплачиваемый трудовой отпуск продолжительностью 56 календарных дней для педагогических работников и приравненных к ним лиц организаций среднего образования и организаций образования, реализующих образовательные программы технического и профессионального, послесреднего, высшего и послевузовского образования; 42 календарных дня - для педагогических работников организаций учебно-методического обеспечения, дошкольного и дополнительного образования. </w:t>
      </w:r>
    </w:p>
    <w:bookmarkStart w:name="z306" w:id="5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Педагогическим работникам образования, работающим в сельской местности, по решению местных представительных органов: </w:t>
      </w:r>
    </w:p>
    <w:bookmarkEnd w:id="58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устанавливаются повышенные не менее чем на двадцать пять процентов оклады и тарифные ставки по сравнению со ставками педагогических работников, занимающихся педагогической деятельностью в городских условиях;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выплачивается единовременно денежная компенсация на покрытие расходов за коммунальные услуги и на приобретение топлива для отопления жилых помещений за счет бюджетных средств в размерах, устанавливаемых по решению местных представительных органов.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3) (исключен - Законом РК от 24.12.2008 </w:t>
      </w:r>
      <w:r>
        <w:rPr>
          <w:rFonts w:ascii="Consolas"/>
          <w:b w:val="false"/>
          <w:i w:val="false"/>
          <w:color w:val="ff0000"/>
          <w:sz w:val="20"/>
        </w:rPr>
        <w:t>N 111-IV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01.01.2009).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1" w:id="58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2-1. Педагогическим работникам образования, работающим в сельской местности, предоставляются дополнительные меры социальной поддержки, предусмотренные законодательством Республики Казахстан. </w:t>
      </w:r>
    </w:p>
    <w:bookmarkEnd w:id="588"/>
    <w:bookmarkStart w:name="z268" w:id="58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2-2. Педагогическим работникам образования, работающим в сельской местности, имеющим скот в личной собственности, предоставляются корма, земельные участки для пастьбы скота и сенокошения по решению местных представительных и исполнительных органов. </w:t>
      </w:r>
    </w:p>
    <w:bookmarkEnd w:id="589"/>
    <w:bookmarkStart w:name="z307" w:id="5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Педагогическим работникам организаций образования ежегодно за счет средств соответствующих бюджетов выплачивается: </w:t>
      </w:r>
    </w:p>
    <w:bookmarkEnd w:id="59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в государственных организациях образования пособие на оздоровление один раз в календарном году при предоставлении им очередного трудового отпуска в размере, определяемом трудовым законодательством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обладателю звания "Лучший преподаватель вуза" - государственный грант в размере 2000-кратного месячного расчетного показателя, направления расходования которого определяются Правительством Республики Казахстан;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обладателю звания "Лучший педагог" - вознаграждение в размере 1000-кратного месячного расчетного показателя.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53 с изменениями, внесенными законами РК от 24.12.2008 </w:t>
      </w:r>
      <w:r>
        <w:rPr>
          <w:rFonts w:ascii="Consolas"/>
          <w:b w:val="false"/>
          <w:i w:val="false"/>
          <w:color w:val="ff0000"/>
          <w:sz w:val="20"/>
        </w:rPr>
        <w:t>N 111-IV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01.01.2009);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08" w:id="591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8. ГОСУДАРСТВЕННОЕ РЕГУЛИРОВАНИЕ В ОБЛАСТИ</w:t>
      </w:r>
      <w:r>
        <w:br/>
      </w:r>
      <w:r>
        <w:rPr>
          <w:rFonts w:ascii="Consolas"/>
          <w:b/>
          <w:i w:val="false"/>
          <w:color w:val="000000"/>
        </w:rPr>
        <w:t>ОБРАЗОВАНИЯ</w:t>
      </w:r>
    </w:p>
    <w:bookmarkEnd w:id="591"/>
    <w:bookmarkStart w:name="z309" w:id="59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54. Цели и формы государственного регулирования в области образования</w:t>
      </w:r>
    </w:p>
    <w:bookmarkEnd w:id="592"/>
    <w:bookmarkStart w:name="z310" w:id="59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Государственное регулирование в области образования направлено на создание условий, обеспечивающих реализацию конституционных прав на образование, и обеспечение высокого качества образовательных услуг, предоставляемых организациями образования. </w:t>
      </w:r>
    </w:p>
    <w:bookmarkEnd w:id="593"/>
    <w:bookmarkStart w:name="z311" w:id="59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Государственное регулирование в области образования осуществляется путем правового обеспечения, управления качеством образования, стандартизации, проведения контроля. </w:t>
      </w:r>
    </w:p>
    <w:bookmarkEnd w:id="594"/>
    <w:bookmarkStart w:name="z312" w:id="59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55. Управление качеством образования</w:t>
      </w:r>
    </w:p>
    <w:bookmarkEnd w:id="595"/>
    <w:bookmarkStart w:name="z313" w:id="59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Управление качеством образования направлено на реализацию единой государственной политики в области образования и включает государственные и институциональные структуры, составляющие единую национальную систему оценки качества образования, рациональности использования средств, выделяемых на финансирование образования, и в целом эффективности функционирования системы образования. </w:t>
      </w:r>
    </w:p>
    <w:bookmarkEnd w:id="596"/>
    <w:bookmarkStart w:name="z314" w:id="59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Управление качеством образования осуществляется путем принятия управленческих решений на всех уровнях на основании результатов образовательного мониторинга. </w:t>
      </w:r>
    </w:p>
    <w:bookmarkEnd w:id="597"/>
    <w:bookmarkStart w:name="z315" w:id="59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Образовательный мониторинг осуществляется с помощью комплекса статистических и аналитических оценочных показателей для внешней и внутренней оценки качества системы образования.</w:t>
      </w:r>
    </w:p>
    <w:bookmarkEnd w:id="598"/>
    <w:bookmarkStart w:name="z494" w:id="5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Внешняя оценка учебных достижений является одним из видов независимого от организаций образования мониторинга за качеством обучения.</w:t>
      </w:r>
    </w:p>
    <w:bookmarkEnd w:id="59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Внешняя оценка учебных достижений осуществляется в целях оценки качества образовательных услуг и определения уровня освоения обучающимися общеобразовательных учебных программ начального, основного среднего, общего среднего образования и образовательных программ высшего образования, предусмотренных государственными общеобязательными стандартами.</w:t>
      </w:r>
    </w:p>
    <w:bookmarkStart w:name="z495" w:id="6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Внешняя оценка учебных достижений проводится в организациях среднего и высшего образования, за исключением специальностей высшего медицинского и фармацевтического образования: </w:t>
      </w:r>
    </w:p>
    <w:bookmarkEnd w:id="60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в начальной школе – выборочно с целью мониторинга учебных достижений;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в основной школе – выборочно с целью мониторинга учебных достижений и оценки эффективности организации учебного процесса;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в общей средней школе – с целью оценивания уровня учебных достижений;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в высшем образовании – выборочно с целью мониторинга освоения учебной программы по направлениям обучения.</w:t>
      </w:r>
    </w:p>
    <w:bookmarkStart w:name="z496" w:id="60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Перечень организаций среднего образования и специальностей высшего образования, по которым проводится внешняя оценка учебных достижений, определяется уполномоченным органом в области образования.</w:t>
      </w:r>
    </w:p>
    <w:bookmarkEnd w:id="601"/>
    <w:bookmarkStart w:name="z493" w:id="6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7. Организация, осуществляющая комплекс мероприятий по проведению внешнего оценивания качества образовательных услуг:</w:t>
      </w:r>
    </w:p>
    <w:bookmarkEnd w:id="60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разрабатывает и внедряет задания комплексного тестирования для лиц, поступающих в организации образования, реализующие образовательные программы высшего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разрабатывает и внедряет технологии контроля качества учебного процесса, моделей конкурсного формирования контингента обучающихся в организациях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проводит научно-методические исследования по теории и методологии тестирования измерения качества образования и его соответствия требованиям государственных общеобязательных стандартов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55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16" w:id="60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56. Государственные общеобязательные стандарты образования</w:t>
      </w:r>
    </w:p>
    <w:bookmarkEnd w:id="603"/>
    <w:bookmarkStart w:name="z317" w:id="6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В Республике Казахстан устанавливаются государственные общеобязательные стандарты образования, определяющие совокупность общих требований по каждому уровню образования к: </w:t>
      </w:r>
    </w:p>
    <w:bookmarkEnd w:id="60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содержанию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максимальному объему учебной нагрузки обучающихся и воспитанников;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уровню подготовки обучающихся;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сроку обучения.</w:t>
      </w:r>
    </w:p>
    <w:bookmarkStart w:name="z318" w:id="60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Государственные общеобязательные стандарты соответствующих уровней образования обязательны для всех организаций образования независимо от типов и видов.</w:t>
      </w:r>
    </w:p>
    <w:bookmarkEnd w:id="605"/>
    <w:bookmarkStart w:name="z712" w:id="6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Государственные общеобязательные стандарты образования разрабатываются с учетом инклюзивного образования.</w:t>
      </w:r>
    </w:p>
    <w:bookmarkEnd w:id="60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56 с изменениями, внесенными законами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03.12.2015 </w:t>
      </w:r>
      <w:r>
        <w:rPr>
          <w:rFonts w:ascii="Consolas"/>
          <w:b w:val="false"/>
          <w:i w:val="false"/>
          <w:color w:val="ff0000"/>
          <w:sz w:val="20"/>
        </w:rPr>
        <w:t>№ 433-V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19" w:id="60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57. Лицензирование деятельности в сфере образования</w:t>
      </w:r>
    </w:p>
    <w:bookmarkEnd w:id="60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Заголовок статьи 57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9" w:id="60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Образовательная деятельность юридических лиц (далее – лицензиат) подлежит лицензированию в соответствии с законодательством Республики Казахстан о разрешениях и уведомлениях.</w:t>
      </w:r>
    </w:p>
    <w:bookmarkEnd w:id="608"/>
    <w:bookmarkStart w:name="z700" w:id="6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Лицензирование деятельности в сфере образования юридических лиц, реализующих образовательные программы технического и профессионального, послесреднего образования, производится по квалификациям в соответствии с классификатором специальностей технического и профессионального, послесреднего образования. </w:t>
      </w:r>
    </w:p>
    <w:bookmarkEnd w:id="60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Лицензирование деятельности в сфере образования юридических лиц, реализующих образовательные программы высшего и послевузовского образования, производится по специальностям в соответствии с классификатором специальностей высшего и послевузовского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этом в приложениях к лицензии и (или) приложения к лицензии на занятие образовательной деятельностью указываются шифр, наименование, срок обучения по специальности или квалификации.</w:t>
      </w:r>
    </w:p>
    <w:bookmarkStart w:name="z701" w:id="61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Лицензиар создает консультативно-совещательный орган для коллегиального и гласного рассмотрения вопросов выдачи лицензии и (или) приложения к лицензии на занятие образовательной деятельностью, переоформления лицензии и (или) приложения к лицензии на занятие образовательной деятельностью в связи с реорганизацией организации образования.</w:t>
      </w:r>
    </w:p>
    <w:bookmarkEnd w:id="610"/>
    <w:bookmarkStart w:name="z702" w:id="61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Действие лицензии и (или) приложения к лицензии на занятие образовательной деятельностью ограничивается пределами административно-территориальной единицы по месту регистрации лицензиата (согласно юридическому адресу), за исключением лицензиата, осуществляющего образовательную деятельность через филиалы, имеющие статус международных школ.</w:t>
      </w:r>
    </w:p>
    <w:bookmarkEnd w:id="611"/>
    <w:bookmarkStart w:name="z703" w:id="61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4-1. Филиалы некоммерческих организаций, имеющие статус международных школ, вправе осуществлять образовательную деятельность, подлежащую лицензированию, на основании лицензии и (или) приложения к лицензии на занятие образовательной деятельностью, выданной этой некоммерческой организации.</w:t>
      </w:r>
    </w:p>
    <w:bookmarkEnd w:id="612"/>
    <w:bookmarkStart w:name="z704" w:id="6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5. Лицензиар имеет право приостановить действие лицензии на занятие образовательной деятельностью на срок до шести месяцев в порядке, предусмотренном законодательством Республики Казахстан об административных правонарушениях.</w:t>
      </w:r>
    </w:p>
    <w:bookmarkEnd w:id="61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 период приостановления действия лицензии на занятие образовательной деятельностью лицензиат обеспечивает продолжение учебно-воспитательного процесса и устранение нарушений, повлекших приостановление действия лицензии на занятие образовательной деятельностью.</w:t>
      </w:r>
    </w:p>
    <w:bookmarkStart w:name="z705" w:id="6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В случае реорганизации организации образования путем изменения ее вида имеющиеся у нее лицензия и (или) приложение к лицензии на занятие образовательной деятельностью подлежат переоформлению в случае подтверждения соответствия вновь возникшей в результате реорганизации организации образования квалификационным требованиям, предъявляемым при лицензировании образовательной деятельности.</w:t>
      </w:r>
    </w:p>
    <w:bookmarkEnd w:id="61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случае реорганизации организаций образования, финансируемых за счет средств бюджета, лицензиар проводит проверку соответствия реорганизуемой организации образования квалификационным требованиям, предъявляемым при лицензировании образовательной деятельности, до проведения реорганизации.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После проведения реорганизации лицензиат подает заявление на переоформление лицензии и (или) приложения к лицензии на занятие образовательной деятельностью, а лицензиар выдает лицензию и (или) приложение к лицензии на занятие образовательной деятельностью на основании проведенной ранее лицензиаром проверки на соответствие квалификационным требованиям, предъявляемым при лицензировании образовательной деятельности.</w:t>
      </w:r>
    </w:p>
    <w:bookmarkStart w:name="z715" w:id="6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переоформления лицензии и (или) приложения к лицензии на занятие образовательной деятельностью лицензиат подает заявление по форме, утверждаемой уполномоченным органом в области образования, документ, подтверждающий уплату лицензионного сбора, а также:</w:t>
      </w:r>
    </w:p>
    <w:bookmarkEnd w:id="61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копии документов, содержащих информацию об изменениях, послуживших основанием для переоформления лицензии и (или) приложения к ней;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сведения и документы о соответствии квалификационным требованиям, предъявляемым при лицензировании образовательной деятельности.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Лицензиар отказывает в переоформлении лицензии и (или) приложения к лицензии на занятие образовательной деятельностью по основанию, предусмотренному настоящим пунктом, в случае: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непредставления или ненадлежащего оформления документов, указанных в части четвертой настоящего пункта;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несоответствия заявителя квалификационным требованиям, предъявляемым при лицензировании образовательной деятельности.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Лицензия и (или) приложение к лицензии на занятие образовательной деятельностью переоформляются в течение тридцати календарных дней со дня представления заявления с соответствующими документами.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До переоформления лицензии и (или) приложения к лицензии на занятие образовательной деятельностью лицензиат осуществляет деятельность на основании лицензии, подлежащей переоформлению.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Статья 57 с изменениями, внесенными законами РК от 16.05.2014</w:t>
      </w:r>
      <w:r>
        <w:rPr>
          <w:rFonts w:ascii="Consolas"/>
          <w:b w:val="false"/>
          <w:i w:val="false"/>
          <w:color w:val="ff0000"/>
          <w:sz w:val="20"/>
        </w:rPr>
        <w:t xml:space="preserve"> № 203-V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шести месяцев после дня его первого официального опубликования); от 21.07.2015 </w:t>
      </w:r>
      <w:r>
        <w:rPr>
          <w:rFonts w:ascii="Consolas"/>
          <w:b w:val="false"/>
          <w:i w:val="false"/>
          <w:color w:val="ff0000"/>
          <w:sz w:val="20"/>
        </w:rPr>
        <w:t>№ 337-V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614" w:id="616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57-1. Уведомление о начале или прекращении осуществления деятельности в сфере дошкольного воспитания и обучения</w:t>
      </w:r>
    </w:p>
    <w:bookmarkEnd w:id="616"/>
    <w:bookmarkStart w:name="z706" w:id="6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1. Деятельность организации образования, реализующей общеобразовательные учебные программы дошкольного воспитания и обучения, осуществляется в уведомительном порядке в соответствии с законодательством Республики Казахстан о разрешениях и уведомлениях.</w:t>
      </w:r>
    </w:p>
    <w:bookmarkEnd w:id="61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Прием уведомлений о начале или прекращении осуществления деятельности в сфере дошкольного воспитания и обучения осуществляется уполномоченным органом в области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Сноска. Глава 8 дополнена статьей 57-1 в соответствии с Законом РК от 16.05.2014</w:t>
      </w:r>
      <w:r>
        <w:rPr>
          <w:rFonts w:ascii="Consolas"/>
          <w:b w:val="false"/>
          <w:i w:val="false"/>
          <w:color w:val="ff0000"/>
          <w:sz w:val="20"/>
        </w:rPr>
        <w:t xml:space="preserve"> № 203-V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шести месяцев после дня его первого официального опубликования);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25" w:id="61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58. Аккредитация организаций образования </w:t>
      </w:r>
    </w:p>
    <w:bookmarkEnd w:id="61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ff0000"/>
          <w:sz w:val="20"/>
        </w:rPr>
        <w:t xml:space="preserve">
      Сноска. Статья 58 исключена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</w:p>
    <w:bookmarkStart w:name="z330" w:id="61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59. Государственный контроль в системе образования</w:t>
      </w:r>
    </w:p>
    <w:bookmarkEnd w:id="619"/>
    <w:bookmarkStart w:name="z331" w:id="62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Государственный контроль в системе образования направлен на обеспечение государством права на образование и соблюдение юридическими лицами, а также индивидуальными предпринимателями без образования юридического лица, реализующими общеобразовательные учебные и образовательные программы, соответствия осуществляемой ими образовательной деятельности требованиям законодательства Республики Казахстан в области образования и законодательства Республики Казахстан о разрешениях и уведомлениях и осуществляется уполномоченным органом в области образования, местными исполнительными органами в пределах их компетенции. </w:t>
      </w:r>
    </w:p>
    <w:bookmarkEnd w:id="620"/>
    <w:bookmarkStart w:name="z332" w:id="6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Объектами государственного контроля в системе образования являются: </w:t>
      </w:r>
    </w:p>
    <w:bookmarkEnd w:id="62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образовательная деятельность юридических лиц, реализующих общеобразовательные учебные и образовательные программы;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уровень освоения обучающимися соответствующих общеобразовательных учебных и образовательных программ. </w:t>
      </w:r>
    </w:p>
    <w:bookmarkStart w:name="z333" w:id="6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Основными видами государственного контроля являются: </w:t>
      </w:r>
    </w:p>
    <w:bookmarkEnd w:id="62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государственная аттестация организаций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2)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контроль за соблюдением законодательства Республики Казахстан об образовании и квалификационных требований, предъявляемых к образовательной деятельности.</w:t>
      </w:r>
    </w:p>
    <w:bookmarkStart w:name="z334" w:id="6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Государственная аттестация организаций образования независимо от ведомственной подчиненности проводится один раз в пять лет в плановом порядке государственными органами управления образованием в соответствии с их компетенцией.</w:t>
      </w:r>
    </w:p>
    <w:bookmarkEnd w:id="62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Часть вторая пункта 4 предусмотрена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01.01.2020).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Данная редакция части второй пункта 4 действует с 01.01.2017 до 01.01.2020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Для организаций образования, реализующих образовательные программы технического и профессионального, послесреднего образования, а также высшего и послевузовского образования в военных, специальных учебных заведениях, государственная аттестация осуществляется также по специальностям.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Часть третью пункта 4 предусмотрено исключить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01.01.2020).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Изменения внесенные в часть третью пункта 4 действуют до 01.01.2020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Организации образования, прошедшие институциональную и специализированную аккредитацию в аккредитационных органах, внесенных в реестр аккредитационных органов, аккредитованных организаций образования и образовательных программ, освобождаются от процедуры государственной аттестации по аккредитованным образовательным программам (специальностям) на срок аккредитации, но не более 5 лет.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Государственная аттестация организаций медицинского и фармацевтического образования осуществляется уполномоченным органом в области здравоохранения.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Первая государственная аттестация проводится во вновь созданных: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организациях образования, реализующих общеобразовательные учебные программы начального, основного среднего, общего среднего образования, через четыре года;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Подпункт 2) предусмотрен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01.01.2020).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Данная редакция подпункта 2) действует с 01.01.2017 до 01.01.2020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организациях образования, реализующих образовательные программы технического и профессионального, послесреднего, высшего и послевузовского образования в военных, специальных учебных заведениях, не позже года первого выпуска специалистов;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дошкольных организациях и организациях дополнительного образования через три года.</w:t>
      </w:r>
    </w:p>
    <w:bookmarkStart w:name="z326" w:id="62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4-1. Организации образования, подлежащие государственной аттестации, проводят самооценку и представляют материалы самооценки в государственные органы управления образованием.</w:t>
      </w:r>
    </w:p>
    <w:bookmarkEnd w:id="624"/>
    <w:bookmarkStart w:name="z335" w:id="6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Аттестация филиалов иностранных организаций образования и международных организаций образования осуществляется в соответствии с настоящим Законом, если иное не установлено международными договорами, ратифицированными Республикой Казахстан. </w:t>
      </w:r>
    </w:p>
    <w:bookmarkEnd w:id="62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6.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7. Исключен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38" w:id="62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8. Контроль за соблюдением организациями образования законодательства Республики Казахстан об образовании и о разрешениях и уведомлениях осуществляется в форме проверок и иных формах.</w:t>
      </w:r>
    </w:p>
    <w:bookmarkEnd w:id="626"/>
    <w:bookmarkStart w:name="z707" w:id="62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8-1. При приостановлении действия лицензии на занятие образовательной деятельностью лицензиат имеет право завершить учебный год обучения с выдачей документа об образовании.</w:t>
      </w:r>
    </w:p>
    <w:bookmarkEnd w:id="627"/>
    <w:bookmarkStart w:name="z708" w:id="6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8-2. При приостановлении действия лицензии на занятие образовательной деятельностью лицензиат не вправе:</w:t>
      </w:r>
    </w:p>
    <w:bookmarkEnd w:id="62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участвовать в конкурсе на размещение государственного образовательного заказа;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производить действия с лицензией и (или) приложением к лицензии на занятие образовательной деятельностью (прекращение, переоформление, получение новых приложений к приостановленной лицензии на занятие образовательной деятельностью);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3) осуществлять прием на обучение.</w:t>
      </w:r>
    </w:p>
    <w:bookmarkStart w:name="z709" w:id="6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8-3. При приостановлении деятельности организаций образования, осуществляющих деятельность в уведомительном порядке, организации образования не вправе:</w:t>
      </w:r>
    </w:p>
    <w:bookmarkEnd w:id="62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участвовать в конкурсе на размещение государственного образовательного заказа;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2) осуществлять деятельность до устранения нарушений и возобновления деятельности уполномоченным органом в области образования.</w:t>
      </w:r>
    </w:p>
    <w:bookmarkStart w:name="z710" w:id="6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8-4. Организации образования, реализующие общеобразовательные учебные программы дошкольного воспитания и обучения, осуществляющие деятельность в уведомительном порядке, подлежат проверке в соответствии с </w:t>
      </w:r>
      <w:r>
        <w:rPr>
          <w:rFonts w:ascii="Consolas"/>
          <w:b w:val="false"/>
          <w:i w:val="false"/>
          <w:color w:val="000000"/>
          <w:sz w:val="20"/>
        </w:rPr>
        <w:t>Предпринимательским кодексом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Казахстан.</w:t>
      </w:r>
    </w:p>
    <w:bookmarkEnd w:id="63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Уполномоченный орган в области образования имеет право приостановить деятельность организаций образования, осуществляющих деятельность в уведомительном порядке, в порядке, предусмотренном </w:t>
      </w:r>
      <w:r>
        <w:rPr>
          <w:rFonts w:ascii="Consolas"/>
          <w:b w:val="false"/>
          <w:i w:val="false"/>
          <w:color w:val="000000"/>
          <w:sz w:val="20"/>
        </w:rPr>
        <w:t>Кодексом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об административных правонарушениях.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неустранении нарушений, выявленных в результате проверки и (или) государственной аттестации субъектами, предоставляющими услуги по дошкольному воспитанию и обучению, уполномоченный орган в области образования исключает организацию образования из реестра уведомлений о начале или прекращении осуществления деятельности по дошкольному воспитанию и обучению.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9. - 10. Исключены Законом РК от 17.07.2009 </w:t>
      </w:r>
      <w:r>
        <w:rPr>
          <w:rFonts w:ascii="Consolas"/>
          <w:b w:val="false"/>
          <w:i w:val="false"/>
          <w:color w:val="ff0000"/>
          <w:sz w:val="20"/>
        </w:rPr>
        <w:t>N 188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41" w:id="6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11. Международные и иностранные организации образования и их филиалы, созданные на территории Республики Казахстан, проверяются в соответствии с законами Республики Казахстан. </w:t>
      </w:r>
    </w:p>
    <w:bookmarkEnd w:id="63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 xml:space="preserve">12. - 16. Исключены Законом РК от 17.07.2009 </w:t>
      </w:r>
      <w:r>
        <w:rPr>
          <w:rFonts w:ascii="Consolas"/>
          <w:b w:val="false"/>
          <w:i w:val="false"/>
          <w:color w:val="ff0000"/>
          <w:sz w:val="20"/>
        </w:rPr>
        <w:t>N 188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>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59 с изменениями, внесенными законами РК от 17.07.2009 </w:t>
      </w:r>
      <w:r>
        <w:rPr>
          <w:rFonts w:ascii="Consolas"/>
          <w:b w:val="false"/>
          <w:i w:val="false"/>
          <w:color w:val="ff0000"/>
          <w:sz w:val="20"/>
        </w:rPr>
        <w:t>N 188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см. </w:t>
      </w:r>
      <w:r>
        <w:rPr>
          <w:rFonts w:ascii="Consolas"/>
          <w:b w:val="false"/>
          <w:i w:val="false"/>
          <w:color w:val="ff0000"/>
          <w:sz w:val="20"/>
        </w:rPr>
        <w:t>ст.2</w:t>
      </w:r>
      <w:r>
        <w:rPr>
          <w:rFonts w:ascii="Consolas"/>
          <w:b w:val="false"/>
          <w:i w:val="false"/>
          <w:color w:val="ff0000"/>
          <w:sz w:val="20"/>
        </w:rPr>
        <w:t xml:space="preserve">); от 06.01.2011 </w:t>
      </w:r>
      <w:r>
        <w:rPr>
          <w:rFonts w:ascii="Consolas"/>
          <w:b w:val="false"/>
          <w:i w:val="false"/>
          <w:color w:val="ff0000"/>
          <w:sz w:val="20"/>
        </w:rPr>
        <w:t>№ 378-IV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15.07.2011 </w:t>
      </w:r>
      <w:r>
        <w:rPr>
          <w:rFonts w:ascii="Consolas"/>
          <w:b w:val="false"/>
          <w:i w:val="false"/>
          <w:color w:val="ff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30.01.2012);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16.05.2014</w:t>
      </w:r>
      <w:r>
        <w:rPr>
          <w:rFonts w:ascii="Consolas"/>
          <w:b w:val="false"/>
          <w:i w:val="false"/>
          <w:color w:val="ff0000"/>
          <w:sz w:val="20"/>
        </w:rPr>
        <w:t xml:space="preserve"> № 203-V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шести месяцев после дня его первого официального опубликования); от 29.10.2015 </w:t>
      </w:r>
      <w:r>
        <w:rPr>
          <w:rFonts w:ascii="Consolas"/>
          <w:b w:val="false"/>
          <w:i w:val="false"/>
          <w:color w:val="ff0000"/>
          <w:sz w:val="20"/>
        </w:rPr>
        <w:t>№ 376-V</w:t>
      </w:r>
      <w:r>
        <w:rPr>
          <w:rFonts w:ascii="Consolas"/>
          <w:b w:val="false"/>
          <w:i w:val="false"/>
          <w:color w:val="ff0000"/>
          <w:sz w:val="20"/>
        </w:rPr>
        <w:t xml:space="preserve"> (</w:t>
      </w:r>
      <w:r>
        <w:rPr>
          <w:rFonts w:ascii="Consolas"/>
          <w:b w:val="false"/>
          <w:i w:val="false"/>
          <w:color w:val="ff0000"/>
          <w:sz w:val="20"/>
        </w:rPr>
        <w:t>вводится</w:t>
      </w:r>
      <w:r>
        <w:rPr>
          <w:rFonts w:ascii="Consolas"/>
          <w:b w:val="false"/>
          <w:i w:val="false"/>
          <w:color w:val="ff0000"/>
          <w:sz w:val="20"/>
        </w:rPr>
        <w:t xml:space="preserve"> в действие с 01.01.2016);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47" w:id="63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60. Права и обязанности должностных лиц, осуществляющих государственный контроль</w:t>
      </w:r>
    </w:p>
    <w:bookmarkEnd w:id="632"/>
    <w:bookmarkStart w:name="z348" w:id="63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Должностные лица, осуществляющие государственный контроль в области образования, должны обладать необходимой квалификацией и проходить соответствующее обучение в системе дополнительного образования не реже одного раза в пять лет. </w:t>
      </w:r>
    </w:p>
    <w:bookmarkEnd w:id="633"/>
    <w:bookmarkStart w:name="z349" w:id="6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Должностные лица, осуществляющие государственный контроль в области образования, имеют право: </w:t>
      </w:r>
    </w:p>
    <w:bookmarkEnd w:id="63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при предъявлении служебного удостоверения беспрепятственно посещать организации, учреждения и предприятия образования в целях обследования, а ведомственные организации образования - с учетом установленного режима их посещения;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при проведении проверки запрашивать любую необходимую информацию, знакомиться с оригиналами документов, относящихся к предмету проверки. </w:t>
      </w:r>
    </w:p>
    <w:bookmarkStart w:name="z350" w:id="6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Должностные лица, осуществляющие государственный контроль в области образования, обязаны: </w:t>
      </w:r>
    </w:p>
    <w:bookmarkEnd w:id="63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соблюдать законодательство Республики Казахстан, права и законные интересы субъектов образовательной деятельности;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проводить проверки на основании и в строгом соответствии с порядком, установленным настоящим Законом и иными нормативными правовыми актами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не препятствовать установленному режиму работы организации образования в период проведения проверки;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своевременно и в полной мере исполнять предоставленные в соответствии с законами Республики Казахстан полномочия по предупреждению, выявлению и пресечению нарушений требований, установленных законодательством Республики Казахстан в области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вручать организации образования акт о результатах проверки в день ее окончания;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обеспечивать сохранность полученных документов и сведений, полученных в результате проведения проверки. </w:t>
      </w:r>
    </w:p>
    <w:bookmarkStart w:name="z351" w:id="6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Действия (решения) должностных лиц, осуществляющих государственный контроль в области образования, и послужившая основанием для совершения действий (принятия решений) информация могут быть обжалованы заинтересованным лицом вышестоящему должностному лицу и (или) в суд.</w:t>
      </w:r>
    </w:p>
    <w:bookmarkEnd w:id="63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60 с изменениями, внесенными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52" w:id="63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9. ФИНАНСОВОЕ ОБЕСПЕЧЕНИЕ СИСТЕМЫ</w:t>
      </w:r>
      <w:r>
        <w:br/>
      </w:r>
      <w:r>
        <w:rPr>
          <w:rFonts w:ascii="Consolas"/>
          <w:b/>
          <w:i w:val="false"/>
          <w:color w:val="000000"/>
        </w:rPr>
        <w:t>ОБРАЗОВАНИЯ</w:t>
      </w:r>
    </w:p>
    <w:bookmarkEnd w:id="637"/>
    <w:bookmarkStart w:name="z353" w:id="63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61. Система, принципы и источники финансирования</w:t>
      </w:r>
    </w:p>
    <w:bookmarkEnd w:id="638"/>
    <w:bookmarkStart w:name="z354" w:id="63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Система финансирования образования - совокупность республиканского и местных бюджетов, других источников доходов. </w:t>
      </w:r>
    </w:p>
    <w:bookmarkEnd w:id="639"/>
    <w:bookmarkStart w:name="z355" w:id="6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Система финансирования образования основывается на принципах: </w:t>
      </w:r>
    </w:p>
    <w:bookmarkEnd w:id="64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эффективности и результативности;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приоритетности;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прозрачности;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4) ответственности;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разграничения и самостоятельности всех уровней бюджетов.</w:t>
      </w:r>
    </w:p>
    <w:bookmarkStart w:name="z356" w:id="6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Источниками финансирования образования являются: </w:t>
      </w:r>
    </w:p>
    <w:bookmarkEnd w:id="64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бюджетное финансирование содержания государственных учреждений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бюджетное финансирование государственного образовательного заказа;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доходы от оказания платных услуг, не противоречащих законодательству Республики Казахстан;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кредиты финансовых организаций;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5) благотворительная помощь, безвозмездные отчисления и пожертвования, гранты, вклады учредителей (участников) организаций образования.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Источниками финансирования государственного образовательного заказа на подготовку специалистов с высшим и послевузовским образованием являются средства республиканского и местных бюджетов.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61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16.11.2015 </w:t>
      </w:r>
      <w:r>
        <w:rPr>
          <w:rFonts w:ascii="Consolas"/>
          <w:b w:val="false"/>
          <w:i w:val="false"/>
          <w:color w:val="ff0000"/>
          <w:sz w:val="20"/>
        </w:rPr>
        <w:t>№ 403-V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05.05.2017 </w:t>
      </w:r>
      <w:r>
        <w:rPr>
          <w:rFonts w:ascii="Consolas"/>
          <w:b w:val="false"/>
          <w:i w:val="false"/>
          <w:color w:val="ff0000"/>
          <w:sz w:val="20"/>
        </w:rPr>
        <w:t>№ 60-VI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57" w:id="64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62. Государственное финансирование организаций образования</w:t>
      </w:r>
    </w:p>
    <w:bookmarkEnd w:id="642"/>
    <w:bookmarkStart w:name="z358" w:id="64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Государство обеспечивает выделение бюджетных средств на образование с учетом его приоритетности. </w:t>
      </w:r>
    </w:p>
    <w:bookmarkEnd w:id="643"/>
    <w:bookmarkStart w:name="z359" w:id="64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Финансирование государственных организаций образования осуществляется за счет бюджетных средств на основе требований, устанавливаемых государственными общеобязательными стандартами образования по уровням образования, и норм, определяемых законодательством Республики Казахстан. </w:t>
      </w:r>
    </w:p>
    <w:bookmarkEnd w:id="644"/>
    <w:bookmarkStart w:name="z360" w:id="64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Финансирование государственных учреждений образования за счет бюджетных средств обеспечивает содержание и выполнение функций учреждений в соответствии с государственными общеобязательными стандартами образования.</w:t>
      </w:r>
    </w:p>
    <w:bookmarkEnd w:id="645"/>
    <w:bookmarkStart w:name="z361" w:id="6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Финансирование государственных предприятий образования, организаций образования других организационно-правовых форм осуществляется на основе государственного образовательного заказа.</w:t>
      </w:r>
    </w:p>
    <w:bookmarkEnd w:id="64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Перечень услуг, связанных с государственным образовательным заказом, утверждается уполномоченным органом в области образования.</w:t>
      </w:r>
    </w:p>
    <w:bookmarkStart w:name="z721" w:id="64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4-1. Объем финансирования дошкольного воспитания и обучения, технического и профессионального, послесреднего, высшего, послевузовского образования (за исключением ведомственных организаций образования) определяется по подушевому нормативу финансирования. </w:t>
      </w:r>
    </w:p>
    <w:bookmarkEnd w:id="647"/>
    <w:bookmarkStart w:name="z722" w:id="64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4-2. Местные исполнительные органы при наличии возможности местных бюджетов размещают государственный образовательный заказ в организациях среднего образования вне зависимости от формы собственности. </w:t>
      </w:r>
    </w:p>
    <w:bookmarkEnd w:id="648"/>
    <w:bookmarkStart w:name="z723" w:id="64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Средняя стоимость расходов на одного учащегося по государственному образовательному заказу в частных организациях образования, реализующих общеобразовательные учебные программы начального, основного среднего и общего среднего образования, не может быть выше стоимости расходов на одного учащегося в государственных организациях образования, реализующих общеобразовательные учебные программы начального, основного среднего и общего среднего образования.</w:t>
      </w:r>
    </w:p>
    <w:bookmarkEnd w:id="649"/>
    <w:bookmarkStart w:name="z362" w:id="6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Государственный образовательный заказ на подготовку, повышение квалификации и переподготовку квалифицированных работников и специалистов должен содержать: </w:t>
      </w:r>
    </w:p>
    <w:bookmarkEnd w:id="65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направления подготовки специалистов;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объем государственного образовательного заказа по формам обучения (количество мест, грантов);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среднюю стоимость расходов на обучение одного специалиста.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При размещении государственного образовательного заказа на подготовку специалистов с техническим и профессиональным, послесредним, высшим или послевузовским образованием в государственных учреждениях образования указываются администратор бюджетной программы и наименование организации образования.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государственный образовательный заказ также включаются подготовка специалистов в учебных заведениях и (или) их филиалах, созданных в порядке, предусмотренном </w:t>
      </w:r>
      <w:r>
        <w:rPr>
          <w:rFonts w:ascii="Consolas"/>
          <w:b w:val="false"/>
          <w:i w:val="false"/>
          <w:color w:val="000000"/>
          <w:sz w:val="20"/>
        </w:rPr>
        <w:t>пунктом 4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65 настоящего Закона, а также обучение иностранцев и лиц без гражданства на подготовительных отделениях высших учебных заведений.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</w:t>
      </w:r>
      <w:r>
        <w:rPr>
          <w:rFonts w:ascii="Consolas"/>
          <w:b w:val="false"/>
          <w:i w:val="false"/>
          <w:color w:val="ff0000"/>
          <w:sz w:val="20"/>
        </w:rPr>
        <w:t>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Пункт 5-1 предусмотрен в редакции Закона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01.01.2020).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>      Примечание РЦПИ!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Данная редакция пункта 5-1 действуют с 01.01.2017 до 01.01.2020 Законом РК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/>
          <w:color w:val="ff0000"/>
          <w:sz w:val="20"/>
        </w:rPr>
        <w:t>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5-1. Финансирование подготовки кадров с высшим образованием на основе образовательного гранта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 и внесенных в реестр уполномоченного органа в области образования, за исключением военных, специальных учебных заведений.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Финансирование подготовки кадров с послевузовским образованием на основе образовательного заказа осуществляется в организациях образования, прошедших международную аккредитацию в зарубежных или национальных аккредитационных органах, являющихся полноправными членами международных европейских сетей по обеспечению качества образования, внесенных в реестр уполномоченного органа в области образования, за исключением военных, специальных учебных заведений.</w:t>
      </w:r>
    </w:p>
    <w:bookmarkStart w:name="z363" w:id="65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6. Государственный образовательный заказ, размещаемый в организациях дошкольного воспитания и обучения, должен содержать количество воспитанников и среднюю стоимость расходов на одного воспитанника. </w:t>
      </w:r>
    </w:p>
    <w:bookmarkEnd w:id="651"/>
    <w:bookmarkStart w:name="z724" w:id="65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6-1. Государственный образовательный заказ, размещаемый в организациях среднего образования, должен содержать количество учащихся и среднюю стоимость расходов на одного учащегося.</w:t>
      </w:r>
    </w:p>
    <w:bookmarkEnd w:id="652"/>
    <w:bookmarkStart w:name="z364" w:id="65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7. Требования к содержанию государственного образовательного заказа по учебно-методическому обеспечению системы образования определяются уполномоченным органом в области образования. </w:t>
      </w:r>
    </w:p>
    <w:bookmarkEnd w:id="653"/>
    <w:bookmarkStart w:name="z365" w:id="6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8. Государственный образовательный заказ на финансирование высшего образования размещается в виде образовательных грантов дифференцированно в зависимости от специальности, вида и статуса учебного заведения. </w:t>
      </w:r>
    </w:p>
    <w:bookmarkEnd w:id="65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Затраты организаций образования, реализующих профессиональные учебные программы высшего и послевузовского образования, на одного обучающегося на платной основе не могут быть менее размера образовательного гранта или государственного образовательного заказа.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62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(порядок введения в действие </w:t>
      </w:r>
      <w:r>
        <w:rPr>
          <w:rFonts w:ascii="Consolas"/>
          <w:b w:val="false"/>
          <w:i w:val="false"/>
          <w:color w:val="ff0000"/>
          <w:sz w:val="20"/>
        </w:rPr>
        <w:t>см. 2</w:t>
      </w:r>
      <w:r>
        <w:rPr>
          <w:rFonts w:ascii="Consolas"/>
          <w:b w:val="false"/>
          <w:i w:val="false"/>
          <w:color w:val="ff0000"/>
          <w:sz w:val="20"/>
        </w:rPr>
        <w:t xml:space="preserve">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05.07.2017 </w:t>
      </w:r>
      <w:r>
        <w:rPr>
          <w:rFonts w:ascii="Consolas"/>
          <w:b w:val="false"/>
          <w:i w:val="false"/>
          <w:color w:val="ff0000"/>
          <w:sz w:val="20"/>
        </w:rPr>
        <w:t>№ 88-VI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66" w:id="655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63. Предоставление организациями образования товаров (работ, услуг) на платной основе</w:t>
      </w:r>
    </w:p>
    <w:bookmarkEnd w:id="655"/>
    <w:bookmarkStart w:name="z367" w:id="65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Образовательные услуги, оказываемые организациями образования обучающимся и воспитанникам за счет бюджетных средств, предоставляются бесплатно. </w:t>
      </w:r>
    </w:p>
    <w:bookmarkEnd w:id="656"/>
    <w:bookmarkStart w:name="z368" w:id="6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Государственным учреждениям образования запрещается:</w:t>
      </w:r>
    </w:p>
    <w:bookmarkEnd w:id="657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1) предоставлять обучающимся и воспитанникам образовательные услуги на платной основе в рамках государственного общеобязательного стандарта образования;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взимать с учащихся и педагогических работников деньги, за исключением случаев, предусмотренных </w:t>
      </w:r>
      <w:r>
        <w:rPr>
          <w:rFonts w:ascii="Consolas"/>
          <w:b w:val="false"/>
          <w:i w:val="false"/>
          <w:color w:val="000000"/>
          <w:sz w:val="20"/>
        </w:rPr>
        <w:t>пунктом 3</w:t>
      </w:r>
      <w:r>
        <w:rPr>
          <w:rFonts w:ascii="Consolas"/>
          <w:b w:val="false"/>
          <w:i w:val="false"/>
          <w:color w:val="000000"/>
          <w:sz w:val="20"/>
        </w:rPr>
        <w:t xml:space="preserve"> статьи 63 настоящего Закона.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Государственные учреждения образования, реализующие образовательные программы высшего образования по специальностям искусства, а также образовательные программы технического и профессионального образования, вправе предоставлять образовательные услуги на платной основе сверх объемов образовательных услуг, оказываемых за счет бюджетных средств. </w:t>
      </w:r>
    </w:p>
    <w:bookmarkStart w:name="z369" w:id="6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3. Государственные учреждения образования вправе предоставлять на платной основе с заключением договора об оказании платных услуг следующие товары (работы, услуги) сверх требований государственных общеобязательных стандартов образования по:</w:t>
      </w:r>
    </w:p>
    <w:bookmarkEnd w:id="65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1)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искусства, повышения квалификации специалистов);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2)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3) организации углубленного изучения с обучающимися основ наук по предметам (дисциплинам и циклам дисциплин);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4)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литературы;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5) предоставлению в пользование музыкальных инструментов и дополнительных услуг Интернет-связи;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6)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7) отпуску теплоэнергии, подаваемой энергоустановками и котельными;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8) организации профессионального образования (переподготовке и повышению квалификации квалифицированных рабочих кадров и специалистов среднего звена);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9) организации производства и реализации продукции учебно-производственных мастерских, учебных хозяйств, учебно-опытных участков. </w:t>
      </w:r>
    </w:p>
    <w:bookmarkStart w:name="z370" w:id="65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Цены на товары (работы и услуги) государственных учреждений образования, предоставляемые на платной основе, подлежат утверждению в порядке, установленном законодательством Республики Казахстан. </w:t>
      </w:r>
    </w:p>
    <w:bookmarkEnd w:id="659"/>
    <w:bookmarkStart w:name="z371" w:id="66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Частные организации образования используют доходы от реализации товаров (работ и услуг), предоставленных на платной основе, в том числе за обучение в рамках государственных общеобязательных стандартов образования, средства учредителей и другие, не запрещенные законодательством, источники финансирования самостоятельно. </w:t>
      </w:r>
    </w:p>
    <w:bookmarkEnd w:id="660"/>
    <w:bookmarkStart w:name="z372" w:id="6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6. Взаимоотношения организации образования, оказывающей услуги на платной основе, и обучающегося (воспитанника), его родителей и иных законных представителей регулируются договором.</w:t>
      </w:r>
    </w:p>
    <w:bookmarkEnd w:id="66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В случае оплаты обучающимся расходов за весь период обучения единовременно на момент заключения договора сумма оплаты является неизменной до окончания срока обучения. 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 поэтапной оплате обучения сумма оплаты может быть изменена не более одного раза в год в случае увеличения заработной платы и с учетом индекса инфляции.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63 с изменениями, внесенными законами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19.05.2015 </w:t>
      </w:r>
      <w:r>
        <w:rPr>
          <w:rFonts w:ascii="Consolas"/>
          <w:b w:val="false"/>
          <w:i w:val="false"/>
          <w:color w:val="ff0000"/>
          <w:sz w:val="20"/>
        </w:rPr>
        <w:t>№ 315-V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опубликования); от 13.11.2015 </w:t>
      </w:r>
      <w:r>
        <w:rPr>
          <w:rFonts w:ascii="Consolas"/>
          <w:b w:val="false"/>
          <w:i w:val="false"/>
          <w:color w:val="ff0000"/>
          <w:sz w:val="20"/>
        </w:rPr>
        <w:t>№ 398-V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73" w:id="662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64. Развитие материально-технической базы организаций образования</w:t>
      </w:r>
    </w:p>
    <w:bookmarkEnd w:id="662"/>
    <w:bookmarkStart w:name="z374" w:id="66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Создание и развитие материально-технической базы государственных организаций образования осуществляется за счет бюджетных средств, доходов от услуг, оказываемых на платной основе, иных источников, не запрещенных законодательством Республики Казахстан. </w:t>
      </w:r>
    </w:p>
    <w:bookmarkEnd w:id="663"/>
    <w:bookmarkStart w:name="z375" w:id="66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Организации образования имеют право владеть и пользоваться имуществом в порядке, определенном законодательством Республики Казахстан. Государственное имущество организации образования не подлежит изъятию или использованию в целях, противоречащих основным задачам организации образования. </w:t>
      </w:r>
    </w:p>
    <w:bookmarkEnd w:id="664"/>
    <w:bookmarkStart w:name="z376" w:id="66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Приватизация организаций образования осуществляется в соответствии с </w:t>
      </w:r>
      <w:r>
        <w:rPr>
          <w:rFonts w:ascii="Consolas"/>
          <w:b w:val="false"/>
          <w:i w:val="false"/>
          <w:color w:val="000000"/>
          <w:sz w:val="20"/>
        </w:rPr>
        <w:t>Законом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"О государственном имуществе" и по согласованию с уполномоченным органом в области образования.</w:t>
      </w:r>
    </w:p>
    <w:bookmarkEnd w:id="665"/>
    <w:bookmarkStart w:name="z327" w:id="6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4. Государственные учреждения среднего образования, получившие на конкурсной основе грант "Лучшая организация среднего образования", расходуют грант на материально-техническое и научно-методическое обеспечение образовательного процесса.</w:t>
      </w:r>
    </w:p>
    <w:bookmarkEnd w:id="66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64 с изменениями, внесенными законами РК от 01.03.2011 </w:t>
      </w:r>
      <w:r>
        <w:rPr>
          <w:rFonts w:ascii="Consolas"/>
          <w:b w:val="false"/>
          <w:i w:val="false"/>
          <w:color w:val="ff0000"/>
          <w:sz w:val="20"/>
        </w:rPr>
        <w:t>№ 414-IV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со дня его первого официального опубликования);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77" w:id="66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10. МЕЖДУНАРОДНАЯ ДЕЯТЕЛЬНОСТЬ В СФЕРЕ</w:t>
      </w:r>
      <w:r>
        <w:br/>
      </w:r>
      <w:r>
        <w:rPr>
          <w:rFonts w:ascii="Consolas"/>
          <w:b/>
          <w:i w:val="false"/>
          <w:color w:val="000000"/>
        </w:rPr>
        <w:t xml:space="preserve">ОБРАЗОВАНИЯ Статья 65. Международное сотрудничество и внешнеэкономическая деятельность </w:t>
      </w:r>
    </w:p>
    <w:bookmarkEnd w:id="667"/>
    <w:bookmarkStart w:name="z378" w:id="66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Международное сотрудничество Республики Казахстан в области образования осуществляется на основе законодательства Республики Казахстан и международных договоров Республики Казахстан. </w:t>
      </w:r>
    </w:p>
    <w:bookmarkEnd w:id="668"/>
    <w:bookmarkStart w:name="z379" w:id="6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Организации образования в соответствии со спецификой своей работы имеют право устанавливать прямые связи с зарубежными организациями образования, науки и культуры, международными организациями и фондами, заключать двусторонние и многосторонние договоры о сотрудничестве, участвовать в международных программах обмена студентами, магистрантами, докторантами, педагогическими и научными работниками, вступать в международные неправительственные организации (ассоциации) в области образования. </w:t>
      </w:r>
    </w:p>
    <w:bookmarkEnd w:id="669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Военные и специальные учебные заведения имеют право в соответствии с международными договорами и контрактами осуществлять подготовку специалистов из числа иностранных граждан.</w:t>
      </w:r>
    </w:p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Организации образования вправе заниматься внешнеэкономической деятельностью в порядке, определенном законодательством Республики Казахстан и уставом организации образования. </w:t>
      </w:r>
    </w:p>
    <w:bookmarkStart w:name="z380" w:id="670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Порядок осуществления международного сотрудничества организациями образования Республики Казахстан устанавливается уполномоченным органом в области образования. </w:t>
      </w:r>
    </w:p>
    <w:bookmarkEnd w:id="670"/>
    <w:bookmarkStart w:name="z381" w:id="6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4. Создание международных и иностранных учебных заведений в Республике Казахстан и (или) их филиалов осуществляется на основе международных договоров или по решению Правительства Республики Казахстан. </w:t>
      </w:r>
    </w:p>
    <w:bookmarkEnd w:id="67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Присвоение статуса международной школы осуществляется по решению Правительства Республики Казахстан в порядке, определяемом им.</w:t>
      </w:r>
    </w:p>
    <w:bookmarkStart w:name="z382" w:id="6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5. Лицензирование образовательной деятельности международных учебных заведений и учебных заведений, создаваемых на территории Республики Казахстан другими государствами или их юридическими и физическими лицами, их филиалов, а также их государственная аттестация и аккредитация осуществляются в соответствии с законодательством Республики Казахстан, если иное не предусмотрено международными договорами, ратифицированными Республикой Казахстан. </w:t>
      </w:r>
    </w:p>
    <w:bookmarkEnd w:id="67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65 с изменениями, внесенными законами РК от 15.07.2011 </w:t>
      </w:r>
      <w:r>
        <w:rPr>
          <w:rFonts w:ascii="Consolas"/>
          <w:b w:val="false"/>
          <w:i w:val="false"/>
          <w:color w:val="ff0000"/>
          <w:sz w:val="20"/>
        </w:rPr>
        <w:t>№ 461-IV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с 30.01.2012); от 09.01.2012 </w:t>
      </w:r>
      <w:r>
        <w:rPr>
          <w:rFonts w:ascii="Consolas"/>
          <w:b w:val="false"/>
          <w:i w:val="false"/>
          <w:color w:val="ff0000"/>
          <w:sz w:val="20"/>
        </w:rPr>
        <w:t>№ 535-IV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опубликования); от 13.02.2012 </w:t>
      </w:r>
      <w:r>
        <w:rPr>
          <w:rFonts w:ascii="Consolas"/>
          <w:b w:val="false"/>
          <w:i w:val="false"/>
          <w:color w:val="ff0000"/>
          <w:sz w:val="20"/>
        </w:rPr>
        <w:t>№ 553-IV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bookmarkStart w:name="z383" w:id="673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66. Удовлетворение образовательных потребностей зарубежной казахской диаспоры</w:t>
      </w:r>
    </w:p>
    <w:bookmarkEnd w:id="673"/>
    <w:bookmarkStart w:name="z384" w:id="674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Лица казахской национальности, не являющиеся гражданами Республики Казахстан, имеют право на получение образования в Республике Казахстан. </w:t>
      </w:r>
    </w:p>
    <w:bookmarkEnd w:id="674"/>
    <w:bookmarkStart w:name="z385" w:id="675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2. Государство содействует удовлетворению образовательных потребностей зарубежной казахской диаспоры. </w:t>
      </w:r>
    </w:p>
    <w:bookmarkEnd w:id="675"/>
    <w:bookmarkStart w:name="z386" w:id="676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Создание организаций образования для казахской диаспоры за рубежом и предоставление ей финансово-материальной помощи осуществляются в порядке, установленном международными договорами. </w:t>
      </w:r>
    </w:p>
    <w:bookmarkEnd w:id="676"/>
    <w:bookmarkStart w:name="z387" w:id="677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11. ОТВЕТСТВЕННОСТЬ ЗА НАРУШЕНИЕ</w:t>
      </w:r>
      <w:r>
        <w:br/>
      </w:r>
      <w:r>
        <w:rPr>
          <w:rFonts w:ascii="Consolas"/>
          <w:b/>
          <w:i w:val="false"/>
          <w:color w:val="000000"/>
        </w:rPr>
        <w:t>ЗАКОНОДАТЕЛЬСТВА РЕСПУБЛИКИ КАЗАХСТАН</w:t>
      </w:r>
      <w:r>
        <w:br/>
      </w:r>
      <w:r>
        <w:rPr>
          <w:rFonts w:ascii="Consolas"/>
          <w:b/>
          <w:i w:val="false"/>
          <w:color w:val="000000"/>
        </w:rPr>
        <w:t>В ОБЛАСТИ ОБРАЗОВАНИЯ</w:t>
      </w:r>
    </w:p>
    <w:bookmarkEnd w:id="677"/>
    <w:bookmarkStart w:name="z388" w:id="678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67. Ответственность за нарушение законодательства Республики Казахстан в области образования</w:t>
      </w:r>
    </w:p>
    <w:bookmarkEnd w:id="678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Нарушение законодательства Республики Казахстан в области образования влечет ответственность в соответствии с законами Республики Казахстан. </w:t>
      </w:r>
    </w:p>
    <w:bookmarkStart w:name="z389" w:id="679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Глава 12. ЗАКЛЮЧИТЕЛЬНЫЕ ПОЛОЖЕНИЯ</w:t>
      </w:r>
    </w:p>
    <w:bookmarkEnd w:id="679"/>
    <w:bookmarkStart w:name="z390" w:id="680"/>
    <w:p>
      <w:pPr>
        <w:spacing w:after="0"/>
        <w:ind w:left="0"/>
        <w:jc w:val="left"/>
      </w:pPr>
      <w:r>
        <w:rPr>
          <w:rFonts w:ascii="Consolas"/>
          <w:b/>
          <w:i w:val="false"/>
          <w:color w:val="000000"/>
        </w:rPr>
        <w:t xml:space="preserve"> Статья 68. Введение в действие настоящего Закона</w:t>
      </w:r>
    </w:p>
    <w:bookmarkEnd w:id="680"/>
    <w:bookmarkStart w:name="z391" w:id="681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1. Настоящий Закон вводится в действие по истечении десяти календарных дней со дня его первого официального опубликования, за исключением части второй пункта 2 статьи 8, абзаца второго пункта 6, абзацев второго и пятого подпункта 1) пункта 7, подпунктов 2), 3) пункта 8 статьи 52 и подпунктов 1), 3) пункта 3 статьи 53, которые вводятся в действие с 1 января 2008 года. </w:t>
      </w:r>
    </w:p>
    <w:bookmarkEnd w:id="681"/>
    <w:bookmarkStart w:name="z392" w:id="682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      2. Лица, поступившие на обучение с соответствующими сроками обучения в организации образования до введения в действие настоящего Закона, заканчивают обучение по образовательным программам, действовавшим на момент поступления на обучение, с выдачей документа об образовании установленного образца, действовавшего на момент поступления на обучение.</w:t>
      </w:r>
    </w:p>
    <w:bookmarkEnd w:id="682"/>
    <w:bookmarkStart w:name="z393" w:id="6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 xml:space="preserve">
      3. Признать утратившим силу </w:t>
      </w:r>
      <w:r>
        <w:rPr>
          <w:rFonts w:ascii="Consolas"/>
          <w:b w:val="false"/>
          <w:i w:val="false"/>
          <w:color w:val="000000"/>
          <w:sz w:val="20"/>
        </w:rPr>
        <w:t>Закон</w:t>
      </w:r>
      <w:r>
        <w:rPr>
          <w:rFonts w:ascii="Consolas"/>
          <w:b w:val="false"/>
          <w:i w:val="false"/>
          <w:color w:val="000000"/>
          <w:sz w:val="20"/>
        </w:rPr>
        <w:t xml:space="preserve"> Республики Казахстан от 7 июня 1999 г. "Об образовании" (Ведомости Парламента Республики Казахстан, 1999 г., N 13, ст. 429; N 23, ст. 927; 2001 г., N 13-14, ст. 173; N 24, ст. 338; 2004 г., N 18, ст. 111; N 23, ст. 142; 2006 г., N 1, ст. 5; N 3, ст. 22; N 12, ст. 71; N 15, ст. 92; 2007 г., N 2, ст. 18; N 9, ст. 67).</w:t>
      </w:r>
    </w:p>
    <w:bookmarkEnd w:id="683"/>
    <w:p>
      <w:pPr>
        <w:spacing w:after="0"/>
        <w:ind w:left="0"/>
        <w:jc w:val="left"/>
      </w:pPr>
      <w:r>
        <w:rPr>
          <w:rFonts w:ascii="Consolas"/>
          <w:b w:val="false"/>
          <w:i w:val="false"/>
          <w:color w:val="000000"/>
          <w:sz w:val="20"/>
        </w:rPr>
        <w:t>
</w:t>
      </w:r>
      <w:r>
        <w:rPr>
          <w:rFonts w:ascii="Consolas"/>
          <w:b w:val="false"/>
          <w:i w:val="false"/>
          <w:color w:val="ff0000"/>
          <w:sz w:val="20"/>
        </w:rPr>
        <w:t xml:space="preserve">      Сноска. Статья 68 с изменением, внесенным Законом РК от 24.10.2011 </w:t>
      </w:r>
      <w:r>
        <w:rPr>
          <w:rFonts w:ascii="Consolas"/>
          <w:b w:val="false"/>
          <w:i w:val="false"/>
          <w:color w:val="ff0000"/>
          <w:sz w:val="20"/>
        </w:rPr>
        <w:t>№ 487-IV</w:t>
      </w:r>
      <w:r>
        <w:rPr>
          <w:rFonts w:ascii="Consolas"/>
          <w:b w:val="false"/>
          <w:i w:val="false"/>
          <w:color w:val="ff0000"/>
          <w:sz w:val="20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      Президент</w:t>
            </w:r>
            <w:r>
              <w:br/>
            </w:r>
            <w:r>
              <w:rPr>
                <w:rFonts w:ascii="Consolas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Consolas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Consolas"/>
          <w:b w:val="false"/>
          <w:i w:val="false"/>
          <w:color w:val="000000"/>
          <w:sz w:val="20"/>
        </w:rPr>
        <w:t>
				</w:t>
      </w:r>
    </w:p>
    <w:p>
      <w:pPr>
        <w:pStyle w:val="disclaimer"/>
      </w:pPr>
      <w:r>
        <w:rPr>
          <w:rFonts w:ascii="Consolas"/>
          <w:b w:val="false"/>
          <w:i w:val="false"/>
          <w:color w:val="000000"/>
        </w:rPr>
        <w:t>
					© 2012. РГП на ПХВ Республиканский центр правовой информации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Consolas" w:hAnsi="Consolas" w:eastAsia="Consolas" w:cs="Consola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Consolas" w:hAnsi="Consolas" w:eastAsia="Consolas" w:cs="Consola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Consolas" w:hAnsi="Consolas" w:eastAsia="Consolas" w:cs="Consola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Consolas" w:hAnsi="Consolas" w:eastAsia="Consolas" w:cs="Consola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Consolas" w:hAnsi="Consolas" w:eastAsia="Consolas" w:cs="Consolas"/>
    </w:rPr>
  </w:style>
  <w:style w:type="character" w:styleId="DefaultParagraphFont" w:default="true">
    <w:name w:val="Default Paragraph Font"/>
    <w:uiPriority w:val="1"/>
    <w:semiHidden/>
    <w:unhideWhenUsed/>
    <w:rPr>
      <w:rFonts w:ascii="Consolas" w:hAnsi="Consolas" w:eastAsia="Consolas" w:cs="Consolas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Consolas" w:hAnsi="Consolas" w:eastAsia="Consolas" w:cs="Consolas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Consolas" w:hAnsi="Consolas" w:eastAsia="Consolas" w:cs="Consolas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Consolas" w:hAnsi="Consolas" w:eastAsia="Consolas" w:cs="Consolas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Consolas" w:hAnsi="Consolas" w:eastAsia="Consolas" w:cs="Consolas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Consolas" w:hAnsi="Consolas" w:eastAsia="Consolas" w:cs="Consolas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Consolas" w:hAnsi="Consolas" w:eastAsia="Consolas" w:cs="Consolas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Consolas" w:hAnsi="Consolas" w:eastAsia="Consolas" w:cs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Consolas" w:hAnsi="Consolas" w:eastAsia="Consolas" w:cs="Consolas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Consolas" w:hAnsi="Consolas" w:eastAsia="Consolas" w:cs="Consolas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Consolas" w:hAnsi="Consolas" w:eastAsia="Consolas" w:cs="Consolas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Consolas" w:hAnsi="Consolas" w:eastAsia="Consolas" w:cs="Consolas"/>
    </w:rPr>
  </w:style>
  <w:style w:type="character" w:styleId="Emphasis">
    <w:name w:val="Emphasis"/>
    <w:basedOn w:val="DefaultParagraphFont"/>
    <w:uiPriority w:val="20"/>
    <w:qFormat/>
    <w:rsid w:val="00D1197D"/>
    <w:rPr>
      <w:rFonts w:ascii="Consolas" w:hAnsi="Consolas" w:eastAsia="Consolas" w:cs="Consolas"/>
    </w:rPr>
  </w:style>
  <w:style w:type="character" w:styleId="Hyperlink">
    <w:name w:val="Hyperlink"/>
    <w:basedOn w:val="DefaultParagraphFont"/>
    <w:uiPriority w:val="99"/>
    <w:unhideWhenUsed/>
    <w:rPr>
      <w:rFonts w:ascii="Consolas" w:hAnsi="Consolas" w:eastAsia="Consolas" w:cs="Consola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Consolas" w:hAnsi="Consolas" w:eastAsia="Consolas" w:cs="Consolas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Consolas" w:hAnsi="Consolas" w:eastAsia="Consolas" w:cs="Consola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Consolas" w:hAnsi="Consolas" w:eastAsia="Consolas" w:cs="Consolas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